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5e55" w14:textId="ecd5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25 декабря 2018 г.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июля 2022 года № 109.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декабря 2018 г. № 219 следующие изменения: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пункт 70 перечня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колесных транспортных средств" (ТР ТС 018/2011), утвержденного указанным Решением, изложить в следующей редакции: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"70</w:t>
            </w:r>
          </w:p>
        </w:tc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71 приложения №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53165-2008 (МЭК 60095-1:2006) "Батареи аккумуляторные свинцовые стартерные для автотракторной техники. Общие технические условия"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31.12.2022";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53165-2020 (МЭК 60095-1:2018) "Батареи стартерные свинцово-кислотные. Часть 1. Общие требования и методы испытаний"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33667-2015 "Автомобильные транспортные средства. Наконечники проводов к выводам аккумуляторных батарей и стартеров. Технические требования и методы испытаний"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пункт 90 перечня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колесных транспортных средств" (ТР ТС 018/2011) и осуществления оценки соответствия объектов технического регулирования, утвержденного указанным Решением, изложить в следующей редакции: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"90</w:t>
            </w:r>
          </w:p>
        </w:tc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71 приложения №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53165-2008 (МЭК 60095-1:2006) "Батареи аккумуляторные свинцовые стартерные для автотракторной техники. Общие технические условия"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31.12.2022".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53165-2020 (МЭК 60095-1:2018) "Батареи стартерные свинцово-кислотные. Часть 1. Общие требования и методы испытаний"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33667-2015 "Автомобильные транспортные средства. Наконечники проводов к выводам аккумуляторных батарей и стартеров. Технические требования и методы испытаний"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