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b416" w14:textId="029b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24 декабря 2019 г.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июня 2022 года № 93.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декабря 2019 г. № 236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г. № 93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24 декабря 2019 г. № 236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дополнить позициями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86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86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87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87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88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,90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170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187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255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274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490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490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606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606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6079-2019 "Чай растворимый.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7045-2017 "Мука ржаная хлебопекарная.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7169-2017 "Отруби пшеничные.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7170-2017 "Отруби ржаные.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9511-80 "Изделия хлебобулочные слоеные.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9713-95 "Изделия хлебобулочные любительские.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9846-88 "Хлебцы хрустящие.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11270-88 "Изделия хлебобулочные. Соломка.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12183-2018 "Мука ржано-пшеничная и пшенично-ржаная обойная хлебопекарная. Технические условия".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12584-67 "Батоны нарезные для длительного хранения, консервированные спиртом.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24298-80 "Изделия хлебобулочные мелкоштучные.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28881-90 "Палочки хлебные.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30561-2017 "Меласса свекловичная.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31751-2012 "Изделия хлебобулочные жареные.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31806-2012 "Полуфабрикаты хлебобулочные замороженные и охлажденные.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32677-2014 "Изделия хлебобулочные. Термины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32908-2014 "Изделия макаронные безглютеновые.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34142-2017 "Мука тритикалевая.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34149-2017 "Джин.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3384-2019 "Отруби кукурузные.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3385-2019 "Зародыш кукурузный.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57607-2017 "Изделие хлебобулочное из пшеничной муки. Хлеб сдобный в упаковке.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57609-2017 "Изделие булочное ржано-пшеничное сдобное. Лепешка "Ржаная".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57610-2017 "Изделие хлебобулочное пшенично-ржаное. Хлеб "Карельский".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57935-2017 "Изделие булочное из пшеничной муки сдобное. "Булочка повышенной калорийности"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57936-2017 "Изделие булочное из пшеничной муки сдобное. Хлебец "Ленинградский".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57937-2017 "Изделие булочное из пшеничной муки сдобное. Батончик к чаю.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58161-2018 "Изделия хлебобулочные для детского питания.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58233-2018 "Хлеб из пшеничной муки.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58390-2019 "Соя пророщенная пищевая.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58425-2019 "Зерно плющеное консервированное.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позиции 73, 98, 147, 209, 212, 218, 219, 496, 498, 500, 507, 513, 519, 521, 523, 525, 529, 541 и 548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7022-2019 "Крупа манная.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14032-2017 "Галеты.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26884-2018 "Продукты сахарной промышленности. Термины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31743-2017 "Изделия макаронные.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31763-2012 "Спирт винный.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31805-2018 "Изделия хлебобулочные из пшеничной хлебопекарной муки.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31807-2018 "Изделия хлебобулочные из ржаной хлебопекарной и смеси ржаной и пшеничной хлебопекарной муки. Общие технические условия"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1329:2018 "Фрукты дикорастущие свежие.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738:2018 "Торты и пирожные.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845:2020 "Вареники быстрозамороженные.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946:2017 "Изделия макаронные быстрого приготовления с вкусовыми добавками.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980:2021 "Напитки национальные "Максым" и "Жарма".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1027:2017 "Талкан.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1067:2020 "Напитки национальные "Бозо-Шоро".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1103:2017 "Продукт питания "Мед натуральный с пчелиным маточным молочком".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1161:2018 "Чипсы хлебные.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1219:2020 "Лапша из крахмала дунганская "Фын-Тез".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1273:2020 "Национальный пищевой продукт "Жупка".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1295:2020 "Завтраки сухие - гранола.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позиции 549 и 563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позицию 600 в графе "Примечание" дополнить текстом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"применяется до внесения изменений в ГОСТ 31807-2018 "Изделия хлебобулочные из ржаной хлебопекарной и смеси ржаной и пшеничной хлебопекарной муки. Общие технические условия";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позицию 601 в графе "Примечание" дополнить текстом следующего содержания: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"применяется до внесения изменений в ГОСТ 31805-2018 "Изделия хлебобулочные из пшеничной хлебопекарной муки. Общие технические условия".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регулирования, утвержденном указанным Решением: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дополнить позициями 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67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67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93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224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281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285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390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398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406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,409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438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449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451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493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508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558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558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638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"пробиотические микроорганизмы" статьи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(ISO 15214:1998)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2.3.1.0253-21 "Нормы физиологических потребностей в энергии и пищевых веществах для различных групп населения Российской Федерации"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57989-2017 "Продукция пищевая специализированная. Методы выявления патогенных микроорганизмов на основе полимеразной цепной реакции"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29184-91 "Продукты пищевые. Методы выявления и определения количества бактерий семейства Enterobacteriaceae"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"мезофильные клостридии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botulinum" таблицы 2 приложения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10444.7-86 "Продукты пищевые. Методы выявления ботулинических токсинов и Clostridium botulinum"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1839-2018 "Чай.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7516-2019 "Чай растворимый. Отбор проб для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5904-2019 "Изделия кондитерские.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34480-2018 "Мясо и мясные продукты. Определение амфениколов и пенициллинов методом тандемной жидкостной масс-спектрометрии"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3572-2020 "Мука, крупа, хлеб, хлебобулочные и мукомольно-крупяные изделия. Вольтамперометрический метод измерения массовой доли ртути"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МИ-1/2021 "Методика измерений массовой доли микотоксинов в пробах кормов для животных и комбикормового сырья, зерновых, зернобобовых, масличных культур и продуктов их переработки методом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тест-систем "Мусо" для анализатора Evidence Investigator RANDOX" (свидетельство об аттестации № 241.0013/RA.RU.311866/2021 от 05.04.2021). Кроме определения микотоксинов (афлатоксин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дезоксиниваленол, зеараленон) в продуктах для питания беременных и кормящих женщин (раздел 11 приложения 3) и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1060-2018 "Продукция животного происхождения. Методика измерений содержания афлатоксина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молоке и молочных продуктах методом ИФА с использованием наборов реагентов MaxSignal производства ВЮО Scientific Corporation (США)" (свидетельство об аттестации № 2341/420-RA.RU.311703-2018 от 20.04.2018, номер в реестре ФР.1.31.2018.30616)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1055-2018 "Зерно и продукты переработки. Продукция животного происхождения. Методика измерений содержания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методом иммуноферментного анализа с использованием наборов реагентов MaxSignal Aflatoxin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ELISA Test Kit" (свидетельство об аттестации № 2570/130-RA.RU.311703-2018 от 07.12.2018,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ФР.1.31.2019.32685). Кроме определения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продуктах для питания беременных и кормящих женщин (раздел 11 приложения 3) и продуктах детского питания для зерна и продуктов его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пробах зерновых культур, кормов и орехов методом иммуноферментного анализа с помощью набора реагентов "АФЛАТОКСИН-ИФА" производства ООО "ХЕМА"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 об аттестации № 241.0192/RA.RU.311866/2017 от 03.07.2018, номер в реестре К921В ФР.1.31.2018.29400).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продуктах для питания беременных и кормящих женщин (раздел 11 приложения 3) и продуктах детского питания для зерна и продуктов его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1035-2018 "Продукция растительного происхождения. Методика измерений содержания зеараленона в зерне, продуктах его переработки, зернобобовых, кормах методом ИФА с использованием набора реагентов MaxSignal производства ВЮО Scientific Corporation (США)" (свидетельство об аттестации № 2342/420-RA.RU.311703-2018 от 20.04.2018,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ФР.1.31.2018.30617)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зеараленона в пробах зерновых культур, кормов и орехов методом иммуноферментного анализа с помощью набора реагентов "ЗЕАРАЛЕНОН-ИФА" производства ООО "ХЕМА"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 об аттестации № 241.0195/RA.RU.311866/2017 от 03.07.2017, номер в реестре К923 ФР.1.31.2018.29428).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зеараленона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34618-2019 "Продукция пищевая специализированная на зерновой основе. Определение токсинов Т-2 и НТ-2 методом ВЭЖХ-МС с иммуноаффинной очисткой на колонках"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1037-2018 "Зерно и продукты переработки, продукция животного происхождения. Методика измерений содержания Т-2 токсина методом иммуноферментного анализа с использованием наборов реагентов MaxSignal Т-2 Toxin (CAP) ELISA Test Kit" (свидетельство об аттестации № 2569/130-RA.RU.311703-2018 от 07.12.2018, номер в реестре ФР.1.31.2019.32684)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Т-2 токсина в пробах зерновых культур и кормов методом иммуноферментного анализа с помощью набора реагентов "Т-2 ТОКСИН-ИФА" производства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 "ХЕМА"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241.0194/RA.RU.311866/2017 от 03.07.2017, номер в реестре К922 ФР.1.31.2018.29427)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1036-2018 "Продукция растительного происхождения. Зерно и продукты его переработки. Зернобобовые. Корма. Методика измерений содержания охратоксина А методом иммуноферментного анализа с использованием наборов реагентов MaxSignal Ochratoxin A ELISA Test Kit" (свидетельство об аттестации № 2431/420-RA.RU.311703-2018 от 24.09.2018, номер в реестре ФР.1.31.2018.31351)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охратоксина А в пробах зерновых культур и кормов методом иммуноферментного анализа с помощью набора реагентов "ОХРАТОКСИН-ИФА" производства ООО "ХЕМА"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241.0193/RA.RU.311866/2017 от 03.07.2017, номер в реестре К924 ФР.1.31.2018.29397)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5617-2016 "Методика выполнения измерений содержания дезоксиниваленола в зерне, продуктах его переработки, зернобобовых. Кормах методом ИФА с использованием набора реагентов MaxSignal производства ВЮО Scientific Corporation США" (свидетельство об аттестации № 961/2016 от 28.06.2016).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дезоксиниваленола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1064-2018 "Продукция растительного происхождения. Методика измерений содержания дезоксиниваленола в зерне, продуктах его переработки, зернобобовых, кормах методом ИФА с использованием набора реагентов MaxSignal производства ВЮО Scientific Coprotation (США)" (свидетельство об аттестации № 2343/420-RA.RU.311703-2018 от 20.04.2018, номер в реестре ФР.1.31.2018.30618).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дезоксиниваленола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дезоксиниваленола в пробах зерновых культур, кормов и орехов методом иммуноферментного анализа с помощью набора реагентов "ДЕЗОКСИНИВАЛЕНОЛ-ИФА" производства ООО "ХЕМА"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 об аттестации № 241.0196/RA.RU.311866/2017 от 03.07.2017, номер в реестре К925 ФР.1.31.2018.29430).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дезоксиниваленола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фумонизинов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пробах зерновых культур и кормов методом иммуноферментного анализа с помощью набора реагентов "ФУМОНИЗИН-ИФА" производства ООО "ХЕМА"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 об аттестации № 241.0199/RA.RU.311866/2017 от 03.07.2017, номер в реестре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К927 ФР.1.31.2018.29394)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34165-2017 "Зерновые, зернобобовые и продукты их переработки. Методы определения загрязненности насекомыми-вредителями"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5.8.7 ГОСТ 32035-2013 "Водки и водки особые.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бацитрацина в пробах мяса, рыбы, мяса птицы, морепродуктов и детского питания на мясной основе методом иммуноферментного анализа с помощью набора реагентов "БАЦИТРАЦИН-ИФА" производства ООО "ХЕМА"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241.0257/RA.RU.311866/2019 от 16.12.2019, номер в реестре К913 ФР.1.31.2020.36372)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В003-2020 "Продукция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"ИФА-антибиотик бацитрацин" (свидетельство об аттестации № 7640/03-RA.RU.311703-2020 от 16.10.2020, номер в реестре ФР.1.31.2020.38381)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в части I.1.A "Методика количественного определения остаточных количеств хлорамфеникола (левомицетина) в пищевой продукции животного происхождения" (свидетельство об аттестации № РОСС RU.0001.310430/0042.24.04.18 от 24.04.2018, номер в реестре ФР.1.31.2019.33098)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в части II.1.A "Методика количественного определения остаточных количеств тетрациклиновой группы в пищевой продукции животного происхождения" (свидетельство об аттестации № РОСС RU.0001.310430/0040.24.04.18 от 24.04.2018, номер в реестре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ФР.1.31.2019.330960)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в части III.1.A "Методика количественного определения остаточных количеств бацитрацина в пищевой продукции животного происхождения" (свидетельство об аттестации № РОСС RU.0001.310430/0041.24.04.18 от 24.04.2018, номер в реестре ФР.1.31.2019.32667)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4.1.3682-20 "Количественное определение остаточных количеств аминогликозидов (стрептомицина и дигидрострептомицина) в пищевой продукции животного происхождения методом конкурентного иммуноферментного анализа" (свидетельство об аттестации № 0134/РОСС RU.0001.310430/2021 от 05.02.2021, номер в реестре ФР.1.31.2021.40253)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4.1.3683-20 "Количественное определение остаточных количеств пенициллинов в пищевой продукции животного происхождения методом конкурентного иммуноферментного анализа" (свидетельство об аттестации № 0102/РОСС RU.0001.310430/2021 от 05.02.2021, номер в реестре ФР.1.31.2021.39622)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4.1.3606-20 "Определение натрия, калия, кальция и магния в пищевых продуктах методом атомно-абсорбционной спектрометрии" (свидетельство об аттестации № 0121/РОСС RU.0001.310430/2020 от 15.12.2020)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позиции 465, 544, 548, 549 и 555 изложить в следующей редакции: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34050-2017 "Вода, почва, фураж, продукты питания растительного и животного происхождения. Определение 2,4-Д (2,4-дихлорфеноксиуксусной кислоты) хроматографическими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3830-2015 "Методика выполнения измерений содержания антибиотиков группы тетрациклинов в продукции животного происхождения методом ИФА с использованием наборов реагентов MaxSignal и ИФА-антибиотик-тетрациклин" (свидетельство об аттестации № 1302/2021 от 19.05.2021)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4652-2013 "Массовая доля бацитрацина в продукции животного происхождения. Методика выполнения измерений методом иммуноферментного анализа с использованием тест-систем производства BACITRACIN ELISA и ПРОДОСКРИН® ИФА-Бацитрацин" (свидетельство об аттестации № 1190/2019 от 20.11.2019)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4678-2018 "Методика выполнения измерений содержания хлорамфеникола (левомицетина) в продукции животного происхождения методом иммуноферментного анализа с использованием наборов реагентов MaxSignal® Chloramphenicol (CAP) ELISA Test Kit и ИФА-антибиотик- хлорамфеникол" (свидетельство об аттестации № 1119/2018 от 03.08.2018)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4894-2018 "Методика выполнения измерений массовой доли стрептомицина в продукции животного происхождения методом ИФА с использованием набора реагентов MaxSignal Streptomycin ELISA Test Kit и ИФА антибиотик-стрептомицин" (свидетельство об аттестации № 1145/2018 от 28.11.2018)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позиции 1, 2, 5, 62, 63, 127, 176, 242, 286, 287, 296, 331, 454, 455 и 520 исключить.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