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11c5" w14:textId="ff61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59.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декларации на товары и транзитной декларации,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октября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г. № 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декларации на товары и транзитной декларации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3 цифры "1.2.0" заменить цифрами "1.3.1";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urn:EEC:R:036:GoodsDeclaration:v1.3.1";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3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EEC_R_036_GoodsDeclaration_v1.3.1.xsd 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Declaration Kind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Customs Procedure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 Customs Procedure Code(M.CA.SDT.00043)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casdo:(M.CA.SDT.00713)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casdo:Declaration(M.CA.SDT.00192)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casdo:(M.CA.SDT.00201)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cacdo:(M.CA.CDT.00457)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(ccdo:SubjectAddressDetails)"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(csdo:tory)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вида документа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Код страны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Регистрационный номер юридического лица при включении в реестр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признака перерегистрации документа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casdo:CodeType (M.CA.SDT.00125)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 Код типа свидетельства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cacdo:etails(M.CA.CDT.00184)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(M.CA.CDT.00079)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casdo:ype (M.CA.SDT.00181)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cacdo:(M.CA.CDT.00374)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(M.CA.SDT.00161)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casdo:nge(M.CA.SDT.00071)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csdo:Identity(M.SDT.00098)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(csdo:ubject)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Документ, подтверждающий включение лица в реестр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Признак совпадения сведений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учреждения обмена (подачи) международных почтовых отправлений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18.8.18. Код особенности указанных сведений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(csdo:axpayer)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csdo:nd(M.SDT.00098)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Документ, подтверждающий включение лица в реестр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cacdo:Document(M.CA.CDT.00303)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Признак совпадения сведений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учреждения обмена (подачи) международных почтовых отправлений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18.9.18. Код особенности указанных сведений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cacdo:nt(M.CA.CDT.00132)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cacdo:(M.CA.CDT.00436)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casdo:(M.CA.SDT.00311)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casdo:(M.CA.SDT.00184)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cacdo:Consignment(M.CA.CDT.00189)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cacdo:Registration(M.CA.CDT.00321)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(cacdo:ival)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cacdo:RegistrationId(M.CA.CDT.00321)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csdo:sport(M.SDT.00101)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cacdo:(M.CA.CDT.00192)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cacdo:(M.CA.CDT.00214)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cacdo:Registration(M.CA.CDT.00321)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csdo:ype (M.SDT.00101)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casdo:(M.CA.SDT.00205)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cacdo:(M.CA.CDT.00191)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Код страны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Регистрационный номер юридического лица при включении в реестр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признака перерегистрации документа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Код типа свидетельства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cacdo:(M.CA.CDT.00100)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casdo:(M.CA.SDT.00060)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места нахождения товаров (casdo:GoodsLocationCode)" может быть заполнен, иначе реквизит "Код места нахождения товаров (casdo:GoodsLocationCode)"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таможенного органа (csdo:CustomsOfficeCode)" может быть заполнен, иначе реквизит "Код таможенного органа (csdo:CustomsOfficeCode)"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cacdo:ent(M.CA.CDT.00303)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codeist)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(cacdo:nsport)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cacdo:(M.CA.CDT.00380)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csdo:Id(M.SDT.00101)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cacdo:Declaration(M.CA.CDT.00194)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 ВЭД ЕАЭС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casdo:(M.CA.SDT.01106)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casdo:ds(M.CA.SDT.01109)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cacdo:y(M.CA.CDT.00479)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cacdo:(M.CA.CDT.01117)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(M.CA.SDT.00190)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(csdo:UnifiedMeasure)" атрибут должен содержать одно из следующих значений: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(csdo:fied)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csdo:fied(M.SDT.00122)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csdo:it (M.SDT.00074)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(M.CA.CDT.00287)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(casdo:MinRangeMeasure)"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csdo:ified(M.SDT.00122)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csdo:nit (M.SDT.00074)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csdo:ied(M.SDT.00122)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 (M.SDT.00074)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(casdo:FactVolumeMeasure)"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cacdo:(M.CA.CDT.00443)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cacdo:(M.CA.CDT.00082)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(M.CA.CDT.00430)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casdo:(M.CA.SDT.00180)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(M.CA.CDT.00119)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cacdo:(M.CA.CDT.00388)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casdo:Cargo(M.CA.SDT.00162)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(casdo:Description)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cacdo:(M.CA.CDT.00354)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cacdo:(M.CA.CDT.00126)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cacdo:(M.CA.CDT.00421)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casdo:(M.CA.SDT.00176)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cacdo:Excise(M.CA.CDT.00423)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cacdo:Details(M.CA.CDT.00422)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cacdo:(M.CA.CDT.00166)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casdo:(M.CA.SDT.00209)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cacdo:(M.CA.CDT.00165)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cacdo:(M.CA.CDT.00167)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"18.17.29.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(M.CA.CDT.00109)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(casdo:GoodsTraceabilityCode)" содержит значение "П", то реквизит должен быть заполнен. 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Код сведений о лесоматериалах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(caсdo:WoodCodeDetails)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(M.CA.CDT.00655)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measurementnit)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csdo:Type (M.SDT.00074)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(casdo:ItemQuantity)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(cacdo:LabelRangeDetails)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cacdo:ilsType (M.CA.CDT.00624)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Период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(csdo:tart)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Дополнительные сведения о товарах, перемещаемых трубопроводным транспортом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cacdo:(M.CA.CDT.00425)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Количество электроэнергии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cacdo:(M.CA.CDT.00426)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Регистрационный номер товара, ввозимого для реализации инвестиционного проекта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cacdo:Goods(M.CA.CDT.01182)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casdo:(M.CA.SDT.01107)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(M.CA.SDT.01108)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Страна назначения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cacdo:etails(M.CA.CDT.00079)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(casdo:DeclarationCode)" содержит значение "ВТД" и реквизит "Код страны (casdo:CACountryCode)" в составе реквизита "Страна назначения (cacdo:DestinationDetails)" в составе реквизита "Товарная партия (cacdo:DeclarationGoodsShipmentDetails)" содержит значение "99", то реквизит "Страна назначения (cacdo:Details)"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Товары, помещенные под таможенную процедуру свободной таможенной зоны или свободного склада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cacdo:(M.CA.CDT.00444)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measurementUniteId)"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cacdo:Goods(M.CA.CDT.00047)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 (M.CA.CDT.00273)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cacdo:Details(M.CA.CDT.00479)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cacdo:CASubject(M.CA.CDT.01117)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одно из следующих значений: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(M.SDT.00122)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ccdo:(M.CDT.00055)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 (M.SDT.00122)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"Минимальная величина диапазона (casdo:MinRangeMeasure)"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csdo:d(M.SDT.00122)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 (M.SDT.00074)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"Максимальная величина диапазона (casdo:MaxRangeMeasure)" атрибут должен содержать значение "004"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csdo:ified(M.SDT.00122)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csdo:nit (M.SDT.00074)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объем товара (c учетом коры, отклонений, припусков и др.)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(casdo:FactVolumeMeasure)"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Сведения о переработке товаров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cacdo:Details(M.CA.CDT.00447)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cacdo:Details(M.CA.CDT.00442)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csdo:Kind(M.SDT.00098)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(csdo:eries)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cacdo:(M.CA.CDT.00445)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(ccdo:ddress)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(cacdo:ocessing)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cacdo:(M.CA.CDT.00446)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Дополнительные сведения по договору (контракту)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cacdo:(M.CA.CDT.00203)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(csdo:ied)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countryList)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Условия поставки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casdo:Terms(M.CA.SDT.00161)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Страна происхождения в целях предоставления тарифных преференций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Преференции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cacdo:(M.CA.CDT.00427)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codest)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casdo:Code(M.CA.SDT.00150)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процедура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cacdo:(M.CA.CDT.00127)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casdo:Customs(M.CA.SDT.00043)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casdo:(M.CA.SDT.00043)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casdo:Code(M.CA.SDT.00044)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Стоимость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Курс валюты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Таможенная стоимость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Статистическая стоимость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(casdo:tistic)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Общая статистическая стоимость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Код метода определения таможенной стоимости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(M.CA.SDT.00185)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Квота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cacdo:(M.CA.CDT.00122)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casdo:NCurrency(M.CA.SDT.00147)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csdo:easurement (M.SDT.00074)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Предшествующий документ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cacdo:(M.CA.CDT.00177)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cacdo:Customsrdinal(M.CA.CDT.00433)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casdo:CustomsId(M.CA.SDT.00118)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cacdo:Id(M.CA.CDT.01183)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casdo:(M.CA.SDT.01129)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cacdo:(M.CA.CDT.00176)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Представленный документ (сведения)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cacdo:(M.CA.CDT.00291)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(M.CA.CDT.00295)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casdo:Code(M.CA.SDT.00053)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casdo:(M.CA.SDT.00187)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casdo:Currency(M.CA.SDT.00001)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casdo:(M.CA.SDT.00077)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cacdo:(M.CA.CDT.00439)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cacdo:(M.CA.CDT.00462)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cacdo:Details(M.CA.CDT.00185)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casdo:(M.CA.SDT.00165)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cacdo:(M.CA.CDT.00433)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(casdo:toms)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Исчисление таможенного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cacdo:Details(M.CA.CDT.00429)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casdo:Code(M.CA.SDT.00053)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casdo:sure(M.CA.SDT.00800)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cacdo:Duty(M.CA.CDT.00115)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casdo:Duty(M.CA.SDT.00159)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casdo:.3(M.CA.SDT.00146)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casdo:(M.CA.SDT.00050)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(casdo:ef)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18.17.55. Количество товара для включения в реестр автоматизированного контроля сроков действия таможенных процедур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casdo:Abbreviation(M.CA.SDT.00409)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cacdo:(M.CA.CDT.00173)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casdo:Method(M.CA.SDT.00061)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(casdo:CustomsTaxPaymentMethodCode)"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(cacdo:PaymentDocDetails)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cacdo:(M.CA.CDT.00085)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csdo:Code(M.SDT.00098)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cacdo:(M.CA.CDT.00357)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cacdo:(M.CA.CDT.01178)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cacdo:(M.CA.CDT.00459)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casdo:(M.CA.SDT.00164)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cacdo:arantee(M.CA.CDT.00195)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(M.CA.SDT.00066)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(M.CA.CDT.00258)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(casdo:NonnteeCode)"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(M.CA.SDT.00125)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cacdo:Surety(M.CA.CDT.00198)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cacdo:(M.CA.CDT.00349)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casdo:(M.CA.SDT.00188)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(csdo:unication)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(cacdo:tive)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cacdo:Details(M.CA.CDT.00304)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(csdo:nel)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csdo:Code(M.SDT.00098)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таможенной идентификации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идентификации, применяемых или признаваемых таможенными органами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cacdo:(M.CA.CDT.00199)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таможенной идентификации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идентификации, применяемых или признаваемых таможенными органами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Документ, подтверждающий включение лица в реестр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Код страны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Регистрационный номер юридического лица при включении в реестр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Код признака перерегистрации документа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21.1.5. Код типа свидетельства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(csdo:oc)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cacdo:(M.CA.CDT.00155)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(csdo:ion)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cacdo:ils(M.CA.CDT.00200)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casdo:(M.CA.SDT.00082)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cacdo:EntryDetails(M.CA.CDT.00190)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509" w:id="3118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