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aab0" w14:textId="f76a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продления срока государственного регулирования цен в Республике Беларусь на социально значимые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марта 2022 года № 49.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поступившим 5 марта 2022 г. обращением Республики Беларусь о согласовании продления срока государственного регулирования цен на социально значимые товары, введенного на территории Республики Беларусь постановлением Министерства антимонопольного регулирования и торговли Республики Беларусь от 21 декабря 2021 г. № 79,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Согласовать продление срока государственного регулирования цен на социально значимые товары, определенные постановлением Министерства антимонопольного регулирования и торговли Республики Беларусь от 21 декабря 2021 г. № 79, в Республике Беларусь на 90 дней – с 1 апреля 2022 г. до 29 июня 2022 г. включительно.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апреля 2022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