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83bd8" w14:textId="e883b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ввозных таможенных пошлин Единого таможенного тарифа Евразийского экономического союза в отношении отдельных видов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22 марта 2022 года № 44.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года), в целях реализации распоряжения Совета Евразийской экономической комиссии от 17 марта 2022 г. № 12 и обеспечения устойчивости экономик государств – членов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Установить ставки ввозных таможенных пошлин Единого таможенного тарифа Евразийского экономического союза,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14 сентября 2021 г. № 80, в отношении отдельных видов товаров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Примечания к Единому таможенному тарифу Евразийского экономического союза,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14 сентября 2021 г. № 80, дополнить примечаниями 58С и 59С следующего содержания: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58</w:t>
      </w:r>
      <w:r>
        <w:rPr>
          <w:rFonts w:ascii="Times New Roman"/>
          <w:b w:val="false"/>
          <w:i w:val="false"/>
          <w:color w:val="000000"/>
          <w:vertAlign w:val="superscript"/>
        </w:rPr>
        <w:t>С)</w:t>
      </w:r>
      <w:r>
        <w:rPr>
          <w:rFonts w:ascii="Times New Roman"/>
          <w:b w:val="false"/>
          <w:i w:val="false"/>
          <w:color w:val="000000"/>
          <w:sz w:val="28"/>
        </w:rPr>
        <w:t> Ставка ввозной таможенной пошлины в размере 0 (ноль) % от таможенной стоимости применяется с даты вступления в силу Решения Коллегии Евразийской экономической комиссии от 22 марта 2022 г. № 44 по 30 апреля 2025 г. включительно.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59С)</w:t>
      </w:r>
      <w:r>
        <w:rPr>
          <w:rFonts w:ascii="Times New Roman"/>
          <w:b w:val="false"/>
          <w:i w:val="false"/>
          <w:color w:val="000000"/>
          <w:sz w:val="28"/>
        </w:rPr>
        <w:t> Ставка ввозной таможенной пошлины в размере 0 (ноль) % от таможенной стоимости применяется с даты вступления в силу Решения Коллегии Евразийской экономической комиссии от 22 марта 2022 г. № 44 по 31 декабря 2023 г. включительно.".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по истечении 10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марта 2022 г. № 44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ввозных таможенных пошлин Единого таможенного тарифа Евразийского экономического союза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ввозной таможенной пошлины (в процентах от таможенной стоимости либо в евро, либо в долларах США)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необезжиренная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58С)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1804 00 000 0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Какао-масло, какао-жир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58С)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7401 00 000 0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Штейн медный; медь цементационная (медь осажденная)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59С)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