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84f651" w14:textId="b84f65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времени и месте проведения очередного заседания Высшего Евразийского экономического совета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Высшего Евразийского экономического совета от 27 мая 2022 года № 4.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Порядка организации проведения заседаний Высшего Евразийского экономического совета, утвержденного Решением Высшего Евразийского экономического совета от 23 декабря 2014 г. № 96: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Определить, что очередное заседание Высшего Евразийского экономического совета состоится в декабре 2022 года в г. Бишкеке (Кыргызская Республика).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распоряжение вступает в силу с даты его принятия.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Члены Высшего Евразийского экономического совета: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  <w:tblLayout w:type="fixed"/>
            </w:tblPr>
            <w:tblGrid>
              <w:gridCol w:w="12000"/>
            </w:tblGrid>
            <w:tr>
              <w:trPr>
                <w:trHeight w:val="30" w:hRule="atLeast"/>
              </w:trPr>
              <w:tc>
                <w:tcPr>
                  <w:tcW w:w="120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От Республики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120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Армения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  <w:tblLayout w:type="fixed"/>
            </w:tblPr>
            <w:tblGrid>
              <w:gridCol w:w="12000"/>
            </w:tblGrid>
            <w:tr>
              <w:trPr>
                <w:trHeight w:val="30" w:hRule="atLeast"/>
              </w:trPr>
              <w:tc>
                <w:tcPr>
                  <w:tcW w:w="120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От Республики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120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Беларусь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  <w:tblLayout w:type="fixed"/>
            </w:tblPr>
            <w:tblGrid>
              <w:gridCol w:w="12000"/>
            </w:tblGrid>
            <w:tr>
              <w:trPr>
                <w:trHeight w:val="30" w:hRule="atLeast"/>
              </w:trPr>
              <w:tc>
                <w:tcPr>
                  <w:tcW w:w="120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От Республики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120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Казвхстан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  <w:tblLayout w:type="fixed"/>
            </w:tblPr>
            <w:tblGrid>
              <w:gridCol w:w="12000"/>
            </w:tblGrid>
            <w:tr>
              <w:trPr>
                <w:trHeight w:val="30" w:hRule="atLeast"/>
              </w:trPr>
              <w:tc>
                <w:tcPr>
                  <w:tcW w:w="120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От Кыргызской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120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Республики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  <w:tblLayout w:type="fixed"/>
            </w:tblPr>
            <w:tblGrid>
              <w:gridCol w:w="12000"/>
            </w:tblGrid>
            <w:tr>
              <w:trPr>
                <w:trHeight w:val="30" w:hRule="atLeast"/>
              </w:trPr>
              <w:tc>
                <w:tcPr>
                  <w:tcW w:w="120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От Российской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120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Федерации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