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c185e" w14:textId="e1c18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перечень секторов (подсекторов) услуг, в которых функционирует единый рынок услуг в рамках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Высшего Евразийского экономического совета от 9 декабря 2022 года № 20.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торговле услугами, учреждении, деятельности и осуществлении инвестиций (приложение № 16 к Договору о Евразийском экономическом союзе от 29 мая 2014 года) Высший Евразийский экономический совет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секторов (подсекторов) услуг, в которых функционирует единый рынок услуг в рамках Евразийского экономического союза, утвержденный Решением Высшего Евразийского экономического совета от 23 декабря 2014 г. № 110,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даты его официального опубликования.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Высшего Евразийского экономического совета: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Кыргызской 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2022 г. № 20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вносимые в перечень секторов (подсекторов) услуг, в которых функционирует единый рынок услуг в рамках Евразийского экономического союза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Дополнить пунктами 138-151 следующего содержания: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"138. Услуги по прогнозу погоды и метеорологии (из CPC 83550)</w:t>
      </w:r>
      <w:r>
        <w:rPr>
          <w:rFonts w:ascii="Times New Roman"/>
          <w:b w:val="false"/>
          <w:i w:val="false"/>
          <w:color w:val="000000"/>
          <w:vertAlign w:val="superscript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139. Услуги по мытью окон (из СРС 85320).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140. Специализированные услуги по уборке (из СРС 85340).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141. Услуги по размножению документов (из СРС 85940).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142. Услуги по составлению списков адресатов и рассылке материалов по ним (из СРС 85950).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143. Прочие вспомогательные услуги, не включенные в другие категории (из СРС 85990), в части чтения корректуры.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144. Услуги по ремонту мебели (из СРС 87240).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145. Услуги по производству кино- и видеофильмов, телевизионных передач и радиопрограмм (из СРС 96149) в части: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 бытового фургона на съемочной площадке;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 технического персонала сцены (например, бутафора).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146. Услуги платных стиральных автоматов (из СРС 9711) в части услуг по чистке текстильных изделий платными автоматами самообслуживания.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147. Услуги по чистке текстильных изделий (из СРС 9713) в части: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стирки, чистки и утюжки текстильного белья и одежды для коллективов и предприятий;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стирки, чистки и утюжки для складов белья;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стирки, чистки и утюжки для домашних хозяйств;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чистки текстильных изделий, мебели и ковров у клиента на дому;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чистки ковров, драпировки, штор и т.д.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148. Услуги по глажению (из СРС 9714) в части услуг по машинному глажению одежды и других текстильных изделий.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149. Услуги по окраске (из СРС 9715) в части услуг по окраске одежды и других текстильных изделий, не связанные с производством таких предметов.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150. Услуги чистки обуви (из СРС 97990).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151. Услуги платных автоматов, такие как измерение кровяного давления, веса тела, камеры хранения, чистка обуви, фотографирование и т.д. (из СРС 97990).".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Дополнить сноской 18 следующего содержания: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vertAlign w:val="superscript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Для Республики Армения, Республики Беларусь, Кыргызской Республики и Российской Федерации действует с 1 января 2023 г., для Республики Казахстан - с 1 января 2025 г.".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