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542b" w14:textId="cd85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медалью "За вклад в развитие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9 декабря 2022 года № 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медали "За вклад в развитие Евразийского экономического союза", утвержденного Решением Высшего Евразийского экономического совета от 6 декабря 2018 г. №28, в целях поощрения граждан государств- членов Евразийского экономического союза, внесших значительный вклад в развитие Евразийского экономического союза,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Наградить граждан государств - членов Евразийского экономического союза медалью "За вклад в развитие Евразийского экономического союза" по 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г. № 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граждан государств - членов Евразийского экономического союза, награждаемых медалью "За вклад в развитие Евразийского экономического союза"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АГИНЯН Сергей Левонович - член Комиссии по регулированию общественных услуг Республики Армения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МАРТИРОСЯН Артур Мельсикович - заместитель Министра образования, науки, культуры и спорта Республики Армения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МУРАДЯН Ашот Оганесович - заместитель председателя Комитета государственных доходов Республики Армения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НАГАПЕТЯН Давид Робертович - член совета Центрального банка Республики Армения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НАНУШЯН Лена Мануковна - первый заместитель Министра здравоохранения Республики Армения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ОГАННИСЯН Давид Алексанович - заместитель главного секретаря Комиссии по защите конкуренции Республики Армения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СИМОНЯН Армен Оганесович - заместитель Министра территориального управления и инфраструктур Республики Армения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СИМОНЯН Варос Арутюнович - заместитель Министра экономики Республики Армения (с 2019 года по 2021 год)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ГЛОВИНСКАЯ Ольга Анатольевна - главный инспектор отдела перемещения под таможенным контролем Главного управления организации таможенного контроля Государственного таможенного комитета Республики Беларусь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ЕЖОВА Марина Юрьевна - начальник Главного управления экономической интеграции Министерства экономики Республики Беларусь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ЕСИНА Ирина Владимировна - заместитель начальника Главного управления экономической интеграции - начальник управления интеграции рынков Министерства экономики Республики Беларусь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ЗАХАРЕЕВА Мария Сергеевна - главный советник управления внешнеэкономической деятельности Главного управления международного сотрудничества и торговли Аппарата Совета Министров Республики Беларусь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ЗУБРИЦКАЯ Татьяна Николаевна - советник Посольства Республики Беларусь в Азербайджанской Республике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МАЙКОВСКИЙ Вячеслав Станиславович - заместитель начальника Главного управления - начальник управления электронных систем контроля Главного управления контроля реализации товаров и услуг Министерства по налогам и сборам Республики Беларусь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ПРОКОПЧУК Андрей Викторович - заместитель директора Департамента - начальник управления торговых переговоров и защитных мер Департамента внешнеэкономической деятельности Министерства иностранных дел Республики Беларусь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СЕЛИЦКАЯ Элла Александровна - заместитель Министра по налогам и сборам Республики Беларусь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СТАТКЕВИЧ Максим Андреевич - заместитель начальника отдела интеграционных процессов Международно-правового управления Государственного таможенного комитета Республики Беларусь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ШУЛЬГА Павел Пантелеевич - начальник Главного управления международных финансовых отношений Министерства финансов Республики Беларусь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ЯКУСЕВИЧ Татьяна Эдуардовна - начальник отдела по сертификации продукции машиностроения и услуг республиканского унитарного предприятия "Белорусский государственный институт метрологии"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АБДИЛЬМАНОВА Жанна Туяковна - заместитель директора Департамента экспертизы проектов по международной экономической интеграции Министерства юстиции Республики Казахстан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АСАНКУЛОВА Гульсим Мамадияровна - заместитель директора Департамента интеграции и международного сотрудничества Министерства индустрии и инфраструктурного развития Республики Казахстан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АШИТОВ Серик Батыржанович - заместитель директора Департамента внешнеторговой деятельности Министерства торговли и интеграции Республики Казахстан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БЕКИШЕВ Асет Рыскалиевич - главный эксперт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 РИН Мади Бауржанович - начальник Управления международных отношений и интеграции Агентства Республики Казахстан по регулированию и развитию финансового рынка (с 2021 года по 2022 год)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ГАРИПУЛЛИНА Дина Маратовна - руководитель управления торговых переговоров Департамента внешнеторговой деятельности Министерства торговли и интеграции Республики Казахстан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ЕРМЕКПАЕВА Розалина Аскаровна - руководитель Управления контроля за техническими регламентами к непродовольственным товарам Комитета санитарно-эпидемиологического контроля Министерства здравоохранения Республики Казахстан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ЕСПАЕВ Сагымбай Жолдогалиевич - первый секретарь Посольства Республики Казахстан в Российской Федерации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ЖУМАКАНОВ Николай Владимирович - директор Международно-правового департамента Министерства иностранных дел Республики Казахстан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МАДАЛИЕВ Бакытжан Нурханович - главный эксперт управления таможенно-тарифного регулирования Департамента внешнеторговой деятельности Министерства торговли и интеграции Республики Казахстан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МАРАЛБАЕВ Буркит Зейнел-Набиулы - главный эксперт управления развития торговли Департамента экономической интеграции Министерства торговли и интеграции Республики Казахстан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МУКУШЕВ Алмаз Каирбекович -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МУХАНОВА Гульнар Жанетовна - директор Департамента международного сотрудничества и интеграции Министерства здравоохранения Республики Казахстан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НУРБЕК Олжас Бауыржанулы - руководитель управления развития интеграции Департамента экономической интеграции Министерства торговли и интеграции Республики Казахстан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НУРТАЗИНА Гулжан Сабыровна - заместитель председателя Комитета ветеринарного контроля и надзора Министерства сельского хозяйства Республики Казахстан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СИНЯГОВСКИЙ Александр Сергеевич - советник-посланник Посольства Республики Казахстан в Российской Федерации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 Бахыт Турлыханович - заместитель Премьер- Министра - Министр торговли и интеграции Республики Казахстан (в 2022 году)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СЫЗДЫКОВА Эльмира Жаксылыковна - руководитель управления защитных мер Департамента внешнеторговой деятельности Министерства торговли и интеграции Республики Казахстан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АН Диас Ерболулы - 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АБДЫЛДАЕВ Акылбек Талайбекович - первый секретарь Посольства Кыргызской Республики в Российской Федерации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АБДЫМОМУНОВА Галия Кошоевна - заведующая отделом оценки соответствия Управления технического регулирования и метрологии Министерства экономики и коммерции Кыргызской Республики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АЛИМЖАНОВА Диляна Рустамовна - заведующая отделом развития интеграции Управления координации ЕАЭС Министерства экономики и коммерции Кыргызской Республики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АМАТОВ Эдильбек Алмазбекович - третий секретарь сектора ЕАЭС Департамента экономической дипломатии Министерства иностранных дел Кыргызской Республики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АРТЫКБАЕВ Айбек Мухтарович - заместитель Министра иностранных дел Кыргызской Республики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АРТЫКБАЕВА Нази Адилбековна - главный специалист Управления экономического законодательства Министерства юстиции Кыргызской Республики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ИЛЬЯСОВА Нуржамал Сатаровна - заместитель директора Департамента развития предпринимательской деятельности Евразийской экономической комиссии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ИМАНАЛИЕВ Эркинбек Эмильевич - начальник Управления анализа и рисков Государственной таможенной службы при Министерстве финансов Кыргызской Республики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КААРБАЕВА Назгуль Токтогуловна - заведующая отделом по работе с Евразийским экономическим союзом и вопросам Всемирной торговой организации Министерства сельского хозяйства Кыргызской Республики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КАРМЫШАКОВ Улукбек Тойчуевич - заместитель председателя правления Венгерско-Кыргызского фонда развития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КУРМАНОВ Нурлан Дамирович - советник отдела экономической интеграции Восьмого политического департамента Министерства иностранных дел Кыргызской Республики (с 2018 года по 2022 год)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КЫЛЫЧБЕКОВА Алима Зарылбековна - эксперт отдела по делам ЕАЭС Управления по подготовке решений Президента и Кабинета Министров Администрации Президента Кыргызской Республики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МАМБЕТЖУНУШЕВА Элнура Рыскелдиевна - заместитель председателя Государственной таможенной службы при Министерстве финансов Кыргызской Республики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МАМЫТОВА Акмаанай Чолпонбековна - главный специалист отдела развития интеграции Управления координации ЕАЭС Министерства экономики и коммерции Кыргызской Республики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ПРАТОВА Нурпери Манасовна - ведущий аналитик государственного предприятия "Инфоком" при Министерстве цифрового развития Кыргызской Республики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РАЕВА Эльгиза Султанбаевна - эксперт отдела по делам ЕАЭС Администрации Президента Кыргызской Республики (с 2018 года по 2021 год)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УМТУЛОВ Нурлан Джумалиевич - заместитель председателя Государственной налоговой службы при Министерстве финансов Кыргызской Республики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ХУДАЙБЕРГЕНОВ Султан Азаматович - первый секретарь Посольства Кыргызской Республики в Федеративной Республике Германия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ЧЫНЫБАЕВ Исламбек Адамкулович - эксперт отдела по делам ЕАЭС Управления по подготовке решений Президента и Кабинета Министров Администрации Президента Кыргызской Республики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ШАБДАНОВ Бакытбек Касмалиевич - начальник Управления технического регулирования и метрологии Министерства экономики и коммерции Кыргызской Республики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ШАМИЛЕВ Элмурат Шамилевич - начальник отдела по вопросам ЕАЭС Управления таможенного сотрудничества Государственной таможенной службы при Министерстве финансов Кыргызской Республики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АМЕЛЬЯНОВИЧ Сергей Алексеевич - первый заместитель начальника Главного управления организации таможенного оформления и таможенного контроля Федеральной таможенной службы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АНАНЬЕВА Александра Алексеевна - ведущий советник отдела евразийской интеграции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АНИСИМОВ Михаил Валериевич - директор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БАБИЧ Михаил Викторович - заместитель директора Федеральной службы по военно-техническому сотрудничеству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БАКИНА Алла Станиславовна - директор Департамента национальной платежной системы Центрального банка Российской Федерации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ВОЛЬВАЧ Дмитрий Валерьевич - заместитель Министра экономического развития Российской Федерации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ГУЛИНА Юлия Владимировна - начальник отдела развития наднациональных институтов в ЕАЭС Департамента евразийской интеграции Министерства экономического развития Российской Федерации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ДОБКИН Алексей Геннадьевич - директор Департамента евразийской интеграции Министерства экономического развития Российской Федерации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ИВИН Владимир Владимирович - заместитель руководителя Федеральной таможенной службы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КУЗНЕЦОВ Виктор Игоревич - директор Департамента развития международного сотрудничества Правительства Российской Федерации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МАЛЬКОВА Виктория Валерьевна - заместитель директора Первого департамента стран СНГ Министерства иностранных дел Российской Федерации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НЕВЕРОВ Игорь Святославович - начальник Управления Президента Российской Федерации по внешней политике Администрации Президента Российской Федерации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ОВЕРЧУК Алексей Логвинович - Заместитель Председателя Правительства Российской Федерации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РЕШЕТНИКОВ Максим Геннадьевич - Министр экономического развития Российской Федерации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СОЗОНОВА Елена Юрьевна - советник отдела развития межрегионального сотрудничества Департамента экономического сотрудничества со странами СНГ Министерства экономического развития Российской Федерации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СОКОЛОВ Сергей Александрович - референт Управления Президента Российской Федерации по внешней политике Администрации Президента Российской Федерации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СПИЦЫНА Ольга Михайловна - начальник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ТАЛЕЕВА Дарина Александровна - начальник отдела карантина, защиты растений и семеноводства Департамента растениеводства, механизации, химизации и защиты растений Министерства сельского хозяйства Российской Федерации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ФАСТОВА Елена Владимировна - заместитель Министра сельского хозяйства Российской Федерации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ШАМУГИЯ Ира Шалериевна - атташе Первого департамента стран СНГ Министерства иностранных дел Российской Федерации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ШИШЛЯННИКОВА Ольга Юрьевна - директор Департамента инвестиционных финансовых посредников Центрального банка Российской Федерации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87"/>
    <w:p>
      <w:pPr>
        <w:spacing w:after="0"/>
        <w:ind w:left="0"/>
        <w:jc w:val="both"/>
      </w:pPr>
      <w:bookmarkStart w:name="z90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комиссии, члены Коллегии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комиссии, должностные лица и сотрудники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АЖЕКБАРОВ Каныбек - заместитель директора Департамента макроэкономической политики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АСАНБЕКОВ Темирбек Ишенбаевич - член Коллегии (Министр) по энергетике и инфраструктуре (с 2021 года по 2022 год)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БАКЕНОВ Ернар Багытжанулы - помощник члена Коллегии (Министра) по конкуренции и антимонопольному регулированию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БАННЫХ Игорь Николаевич - советник отдела развития таможенной инфраструктуры Департамента таможенной инфраструктуры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БАРСЕГЯН Гоар Ашотовна - директор Департамента развития интеграции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БУЦЬ Анна Александровна - заместитель начальника отдела развития аграрных рынков Департамента агропромышленной политики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Сергей Валентинович - директор Департамента таможенного законодательства и правоприменительной практики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ГЛАЗЬЕВ Сергей Юрьевич - член Коллегии (Министр) по интеграции и макроэкономике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ГРИГОРЯН Мгер Гербертович - член Совета, Вице-премьер- министр Республики Армения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ДИЯНСКИЙ Андрей Вадимович - руководитель Секретариата члена Коллегии (Министра) по интеграции и макроэкономике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ЕСАЯН Давид Самвелович - помощник члена Коллегии (Министра) по внутренним рынкам, информатизации, информационнокоммуникационным технологиям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ЖАКСЫЛЫК Данияр Елубайулы - заместитель директора Департамента протокола и организационного обеспечения (с 2018 года по 2022 год)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ЖУКОВСКИЙ Павел Васильевич - заместитель директора Департамента конкурентной политики и политики в области государственных закупок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ЗАЙЦЕВА Светлана Викторовна - начальник отдела электроэнергетической и атомной политики Департамента энергетики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Андрей Владимирович - директор Департамента защиты внутреннего рынка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КАЗАРЯН Ваагн Рудольфович - директор Департамента таможенно-тарифного и нетарифного регулирования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КАМАЛЯН Артак Каджикович - член Коллегии (Министр) по промышленности и агропромышленному комплексу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КРОХИН Павел Владимирович - советник отдела ветеринарных мер Департамента санитарных, фитосанитарных и ветеринарных мер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ЛЕДОВСКИХ Светлана Юрьевна - руководитель Секретариата члена Коллегии (Министра) по промышленности и агропромышленному комплексу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МАКСУДЯН Лили Погосовна - заместитель директора Департамента технического регулирования и аккредитации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МАМЫТКАНОВ Максат Суйуналиевич - член Коллегии (Министр) по таможенному сотрудничеству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МОРОЧКОВА Зоя Михайловна - начальник отдела анализа и перспективного развития Департамента развития интеграции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МЯСНИКОВИЧ Михаил Владимирович - Председатель Коллегии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НАСУТА Сергей Викторович - начальник отдела платежей и координации в сфере бюджетной политики Департамента финансовой политики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ПАВЛОВА Ирина Николаевна - начальник отдела нефтегазовой политики Департамента энергетики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ПАСТУШЕНКО Наталья Вячеславовна - советник отдела таможенного законодательства Департамента таможенного законодательства и правоприменительной практики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ПЕРМИНОВА Елена Александровна - заместитель директора Департамента функционирования внутренних рынков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ПЕТРИШЕНКО Игорь Викторович - член Совета, Заместитель Премьер-министра Республики Беларусь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САВРО Елизавета Эдуардовна - заместитель директора Департамента финансов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САРЫБАЕВ Чингиз Абдусатарович - начальник отдела трудовых ресурсов Департамента трудовой миграции и социальной защиты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СУШКЕВИЧ Алексей Геннадьевич - директор Департамента антимонопольного регулирования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ХИЗРИЕВ Назим Дарвинович - начальник отдела административно-хозяйственной деятельности Департамента управления делами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 Сергей Владимирович - помощник члена Коллегии (Министра) по торговле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ШАРИПОВА Динара Хайрулловна - начальник отдела водного и воздушного транспорта Департамента транспорта и инфраструктуры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ШУМИЛИН Дмитрий Вадимович - начальник отдела промышленной политики, межгосударственных программ и проектов Департамента промышленной политики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ЩЕРБИН Павел Григорьевич - помощник Председателя Коллегии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ЮЛЕГИН АртҰм Александрович - начальник отдела адвокатирования предпринимательства Департамента развития предпринимательской деятельности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Суда Евразийского экономического союза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АБДУЛЛИНА Гульмира Бахитжановна - советник судьи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АДЕРЕЙКО Александр Николаевич - советник судьи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БУДНИК Ярослав Владимирович - советник судьи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ВИННИК Владимир Владимирович - помощник судьи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ДЬЯЧЕНКО Екатерина Борисовна - советник судьи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ЕДЕЛЬКИНА Елена Викторовна - советник по кадровой работе и безопасности отдела финансовой и организационно-кадровой работы Секретариата Суда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КУЛЕШ Николай Николаевич - руководитель Секретариата Суда МЫСЛИВСКИЙ Павел Петрович - советник судьи Суда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ПРОШИНА Оксана Юрьевна - советник отдела финансовой и организационно-кадровой работы Секретариата Суда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РАФАЛЮК Елена Евгеньевна - советник экспертноаналитического отдела Секретариата Суда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РЕЗВАНОВА Ольга Александровна - советник судьи Суда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СИМОНЯН Грачья Владимирович - советник судьи Суда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ТИХОНЕНКО Светлана Владимировна - советник отдела финансовой и организационно-кадровой работы Секретариата Суда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ЭНТИН Кирилл Владимирович - заместитель руководителя Секретариата Суда - начальник экспертно-аналитического отдела Суда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ЯЛОВИЧ Андрей Николаевич - советник отдела финансовой и организационно-кадровой работы Секретариата Суда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