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2172d" w14:textId="a4217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члена Коллегии Евразийской экономической комиссии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Высшего Евразийского экономического совета от 27 мая 2022 года № 5. Утратило силу решением Высшего Евразийского экономического совета от 25 декабря 2023 года № 14.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Высшего Евразийского экономического совета от 25.12.2023 </w:t>
      </w:r>
      <w:r>
        <w:rPr>
          <w:rFonts w:ascii="Times New Roman"/>
          <w:b w:val="false"/>
          <w:i w:val="false"/>
          <w:color w:val="ff0000"/>
          <w:sz w:val="28"/>
        </w:rPr>
        <w:t>№ 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01.02.2024).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Договора о Евразийском экономическом союзе от 29 мая 2014 года, абзацем третьим </w:t>
      </w:r>
      <w:r>
        <w:rPr>
          <w:rFonts w:ascii="Times New Roman"/>
          <w:b w:val="false"/>
          <w:i w:val="false"/>
          <w:color w:val="000000"/>
          <w:sz w:val="28"/>
        </w:rPr>
        <w:t>пункта 41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 Евразийском экономическом союзе от 29 мая 2014 года) и </w:t>
      </w:r>
      <w:r>
        <w:rPr>
          <w:rFonts w:ascii="Times New Roman"/>
          <w:b w:val="false"/>
          <w:i w:val="false"/>
          <w:color w:val="000000"/>
          <w:sz w:val="28"/>
        </w:rPr>
        <w:t>пунктом 55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 работы Евразийской экономической комиссии, утвержденного Решением Высшего Евразийского экономического совета от 23 декабря 2014 г. № 98, а также на основании представления Кыргызской Республики Высший Евразийский экономический совет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Назначить Кожошева Арзыбека Орозбековича членом Коллегии Евразийской экономической комиссии от Кыргызской Республики на оставшийся срок полномочий, определенный при назначении Асанбекова Темирбека Ишенбаевича.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Включить в персональный состав Коллегии Евразийской экономической комиссии, утвержденный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Высшего Евразийского экономического совета от 20 декабря 2019 г. № 29 "О персональном составе и распределении обязанностей между членами Коллегии Евразийской экономической комиссии", члена Коллегии (Министра) по энергетике и инфраструктуре Евразийской экономической комиссии Кожошева Арзыбека Орозбековича, исключив из персонального состава Асанбекова Темирбека Ишенбаевича.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Высшего Евразийского экономического совета: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Армения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Беларусь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Казвхстан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Кыргызской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Республики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Российской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Федерации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