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7f8a" w14:textId="02b7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кооперационного сотрудничества государств – членов Евразийского экономического союза в сфере производства кабельно-проводниковой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июня 2021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углубления межотраслевой кооперации в сфере производства кабельно-проводниковой продукции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Осуществлять сотрудничество в сфере производства кабельно-проводниковой продукции по следующим направлениям: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развитие производства кабельно-проводниковой продукции на территориях государств-членов с учетом приоритетных направлений модернизации экономики государств-членов;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вовлечение в кооперационные цепочки производства кабельно-проводниковой продукции производителей государств-членов в целях совместного производства инновационной и высокотехнологичной продукции.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 выстраивании кооперационных цепочек производства кабельно-проводниковой продукции в рамках Евразийского экономического союза учитывать перечень производителей кабельно-проводниковой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Направлять в Евразийскую экономическую комиссию предложения об актуализации данных в перечне, указанном в пункте 2 настоящей Рекомендации.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г. № 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кабельно-проводниковой продукции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 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 входящие в группу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реквизиты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почта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Общие телефоны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Вхождение в проф. сообщество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ОКПД2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Армения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"INVILINE"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0086, Республика Армения,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Ереван,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Арташесян, 94/38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vagtad@gmail.com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+374-98-990-999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Ваагн Тадевосян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"Седара"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0046, Республика Армения,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Ереван,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Манандян, 33/5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+374-60-530-772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Ованисян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"Щучинский завод" "Авто-провод"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231513, РБ, Гродненская обл., г. Щучин, Советская ул.,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www.avtoprovod.com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info@avtoprovod.com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15 142-82-34, +375 15 142-86-60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"Беларус-кабель"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Мозырь, Октябрьская ул.,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www.belaruskabel.by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info@belaruskabel.by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23 632-32-29, +375 23 637-75-55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СЗАО "Белтеле-кабель"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220075 Республика Беларусь,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Селицкого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www.beltelekabel.by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ar@beltelekabel.by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17 299-68-22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СОАО "Гомель-кабель"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г.Гомель, ул.Советская, 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www.gomelcable.com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director@gomelcable.com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(232) 566078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"ГОСНИП"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Гомельская область, Мозырский район, деревня Бибики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www.gosnip.by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info@gosnip.by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+375 23 639-82-83,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+375 23 639-82-91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"Кобрин-агромаш"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225301,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Кобрин,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Дзержинского, д. 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www.kobrinagromash.by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k_agromash@mail.ru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+375 164 23-96-54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+375 212 55-82-12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ПО "Энергоком-плект"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210036,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Витебск, Московский пр., д. 94-Б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www.vikab.by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info@vikab.by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(212) 48-72-42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ИООО "СОЮЗ-КАБЕЛЬ"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210602,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Витебск,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Фрунзе,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83-в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www.sk.by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info@sk.by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(212) 55-33-84;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(212) 55-33-84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ИУПП "Эколь"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247760,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Мозырь,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д.12, офис 305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www.ecol.by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ecol@rambler.ru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+375 236 37-78-23;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+375 236 20-18-99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ЧУПП "Поиск-1"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213206, Могилевская обл.,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Чаусы,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пер. Первомайский, д.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www.poisk-1.by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poiskkab@mail.ru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+375 2242 2-07-21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+375 2242 2-10-82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"Казэнерго-кабель"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 Республика Казахстан,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Промышленная зона Северная, строение №6/2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www.kazkabel.kz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kazkabel@kazkabel.kz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(7182) 53-92-24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"КазЭлектроМаш"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г.Семей, Северный промузел 14 "a"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www.kemash.kz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info@kemash.kz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8-(7222)-51-69-69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Распопин Виталий Леонидович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"Kazcentr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provod"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г.Сарань, ул.Шахтерская, 30А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www.provod.kz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info@kcep.kz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87212912500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Сергей Николаевич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"ОК Орал 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г.Уральск, Промзона Желаево 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www.oralcable.kz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info@okoralcable.kz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(7112) 993 428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Ирменов Роберт Мутигуло-вич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Желтоксан, дом 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www.asia-electric.kz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tkazia@mail.ru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8-(7282)-39-21-96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Алексенцев Григорий Валериевич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"ПКФ" КОНТИНЕНТ КО ЛТД"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Промзона, Солтустик,52А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www.akf.kz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info@akf.kz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(7122) 50 65 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Хван Семен Николаевич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"EAST INDUSTRY COMPANY LTD"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Семей, ул. Рыскулова 4Б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east_cable@mail.ru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8-7222-31-38-33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Базарбекұлы Бағлан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 Евраз-кабель"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"KMK Investment", ТОО "Евразийский Металлургический Завод", ООО "Торговый Дом "Завод Евразкабель"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050056, г. Алматы, Индустриальная зона Алматы, район Алатауский, микрорайон Алгабас, улица 7, д. №142/68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www.eeccable.com, www.eecomplex.com, www.eeccoper.com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info@eeccable.com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(727)339-18-88 8 (495) 411-39-99 +9 7148 76999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Приходько Андрей Владими-рович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"Камский 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614030, г. Пермь, ул. Гайвинская, дом 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zakaz@kamkabel.ru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8-800-220-5000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 Владимир Васильевич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"Холдинг Кабельный Альянс"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"Уралкабель"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620028,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Екатеринбург, ул. Мельникова, д.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www.uralcable.ru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office@uralcable.ru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+ 7 343 247 80 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 Николай Сергеевич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"Электро-кабель" Кольчугин-ский завод"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601785, Владимирская обл.,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Кольчугино, ул. К.Маркса,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www.elcable.ru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ekz@elcable.ru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+7 49245 95 333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Суходоев Евгений Викторович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620028,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Екатеринбург, ул. Мельникова, д.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www.holdcable.com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office@holdcable.com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+7 343 247 89 30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Рудой Аркадий Григорьевич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"Сибкабель"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634003, г. Томск, ул. Пушкина, д. 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www.sibkabel.ru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office@sibkabel.ru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+7 3822 700 700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Жужин Алексей Николаевич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"УК "УНКОМ-ТЕХ"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"УК "УНКОМТЕХ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119017,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Б.Ордынка,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46, стр.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www.uncomtech.ru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sales@uncomtech.com,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info@uncomtech.com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(800) 600-10-20, +7 (499) 277-17-50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Игорь Степанович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"Иркутск-кабель"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666034, Иркутская область, г.Шелехов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www.irkutskkabel.ru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Info@irkutskkabel.ru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secretary@irkutskkabel.ru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(39550) 5-29-01, +7 (39550) 5-29-03, +7 (39550) 5-29-23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(39550) 5-29-04, +7 (39550) 5-29-06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Алексеевич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"Кирскабель"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612820 г. Кирс, Кировской области, ул. Ленина, д.1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www.kirscable.ru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Sekret@kirsсable.ru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Kkz@kirsable.ru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(83339) 96-2-01, 2-31-68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"РОССКАТ"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"РОССКАТ"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446600, Самарская обл., Нефтегорский район,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Нефтегорск,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Промышлен-ности, д.1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www.rosskat.ru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info@rosskat.ru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+7 846 702 71 03,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 ООО "Росскат-капитал"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"Росскат-капитал"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Николай Васильевич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усиленной конструк-ции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"Росскат-центр"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123104,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Москва, Бульвар Тверской,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13, строение 1, кабинет II-15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sale@rosskat.ru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(800) 555-73-14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Пыченков Юрий Викторович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"Завод "Микропровод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142103, Московская область,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Подольск,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Бронницкая, д.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www.mikroprovod.ru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Post@mikroprovod.ru,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sale@mikroprovod.ru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(495) 212-19-59,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(495) 215-10-84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Спирин Александр Владимирович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"Оптик-энерго"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"Оптикэнерго"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430001,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Мордовия,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Саранск,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3Г, стр.2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www.opticenergo.ru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info@opticenergo. 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(8342) 22-30-15, 48-07-77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Боксимер Михаил Эвирович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усиленной конструк-ции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"Саранск-кабель-оптика"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430001, Республика Мордовия,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Саранск,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3Г, стр.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www.sarko.ru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optic@sarko.ru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(8342)473-813, 480-299;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(8342)473-813, 290-328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Рашид Рафикович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"ЭМ-Кабель"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430006, Республика Мордовия,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Саранск,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ул.2-я Промышленная, 10А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www.emcable.ru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sp@emcable.ru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(8342) 380-209, 380-210, 380-207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Бадьин Юрий Михайлович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"Москабель-мет"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"Завод Москабель"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111024,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2-я Кабельная, д. 2, стр.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www.mkm.ru/moscable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sale@ck.mkm.ru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+7(495)777-75-00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Моряков Павел Валерьевич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"МКМ"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111024,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2-я Кабельная, д. 2, стр.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www.mkm.ru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info@mkm.ru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+7 495 673 83 85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Моряков Павел Валерьевич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"Москабель-Фуджикура"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2-я Кабельная, д. 2, стр.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www.mkf.mkm.ru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mk-f@mk-f.ru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+7 495 728 72 09, 728 72 10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Гладких Сергей Анатольевич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"Элкат"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2-я Кабельная, д. 2, стр.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www.mkm.ru/elkat/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info@elkat.ru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+7 495 673 82 92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 Максим Владимирович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Производ-ство катанки и проволоки из цветных металлов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"Самарская кабельная компания"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"Самарская кабельная компания"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адрес: Россия, 443009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Самара,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Физкультурная, д. 103, помещение Н6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Почтовый адрес: Россия, 443022, г. Самара,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Кабельная,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www.samaracable.ru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scc@samaracable. ru,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sales@samaracable.ru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(846) 269-60-96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(846) 276-99-00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(846) 269-61-01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Ключников Валерий Федорович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"СОКК"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443 022,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Самара,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Кабельная,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www.soccom.ru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sales@soccom.ru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(800) 775-10-18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(846) 228-24-35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Шерстников Анвар Игорьевич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"Саранск-кабель"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Мордовия,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Саранск,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Строительная, д.3.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www.saranskkabel.ru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post@saranskkabel.ru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8 800 707 54 58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 Владимир Владиславович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"ПК "Севкабель"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199106,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Санкт-Петербург, Кожевенная линия, д.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www.sevkab.ru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sales@sevkab.ru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8 800 444 15 15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 Ярмилко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"Кабельный завод "АЛЮР"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182115, Псковская область,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Великие Луки, ул. Гоголя, д. 3 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www.alur.ru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info@alur.ru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81153 9-43-41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81153 9-43-90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 Алексей Петрович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"Людиново-кабель"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"Атолл"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249400, Калужская область,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Людиново,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пр-т Машино-строителей, д.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www.ludinovocable.ru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info@ludinovocable.ru, info@atoll.ru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+7 48 4444 6 91 69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(800) 707-11-14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Зинуков Сергей Викторович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"Присмиан Рус"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"Рыбинск-электрокабель"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152914, Ярославская обл., г. Рыбинск, ул. Толбухина,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rek.ru@prysmiangroup.com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8 800 550 11 11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Шелца Кристиана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"Присмиан Рус"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105062,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Чаплыгина,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д. 20 строение 7, БЦ Дом Чаплыгина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www.ru.prysmiangroup.com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info.ru@prysmiangroup.com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8 800 550 11 11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Шелца Кристиана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"Углич-кабель"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152616, Ярославская область,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Углич, Камышевское шоссе, д.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www.uglichcable.ru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info@uglichcable. 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(48532) 9-13-00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(48532) 9-13-01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Брянцев Дмитрий Васильевич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"Конкорд"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Смоленск,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Индустриальная, д. 9А, здание АКБ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mail@nym.ru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(4812) 31-11-81, 61-11-05, (4812) 31-73-72, 31-14-23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Осокин Михаил Владимирович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"Завод "Энерго-кабель"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область, г. Электроугли, ул. Полевая,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www.energokab.ru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info@energokab.ru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8 800 775 74 11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+7 495 221 89 93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Кисин Дмитрий Викторович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"Элкаб"-Кабельный завод"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607684, Нижегородская обл.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Кстовский р-н.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Ждановский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Магистральная, стр.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www.elkab.ru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elkab@elkab.ru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+7(83145)6-22-98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+7(83145)6-22-99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+7(83145)6-23-47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Пенкин Валерий Михайлович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"Таткабель"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422624, Россия, Республика Татарстан, Лаишевский район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Столбище,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Лесхозовская, д.32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www.tatcable.ru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office@invent. group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(495) 260-13-19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"НП "Подольск-кабель"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142103,Россия, Московская область,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Подольск,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Бронницкая, д.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www.podolskkabel.ru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office@podolskkabel.ru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+7(495) 502 78 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+7(985) 120 25 68/69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+7(985) 120 08 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Михаил Николаевич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"ВНИИКП"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111024,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Энтузиастов , д.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www.vniikp.ru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vniikp@vniikp.ru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(499)670 96 84,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(495) 911 82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Мещанов Геннадий Иванович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техни-ческая дея-тельность в разработке кабельной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"ОК Русал ТД"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121096,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Василисы Кожиной, д. 1, этаж 7, помещ. 1, ком. 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www.rusal.ru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documents@rusal.com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+7 495 720 51 70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Цыпкин Александр Викторович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Производ-ство алюми-ниевой катанки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"Инкаб"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614532,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Пермский р-н,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Нестюковский тракт,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Придорожная,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www.incab.ru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mail@incab.ru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+7 342 211 41 41, 240 07 40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Смильгевич Александр Вадимович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"Кабельный завод "КАБЭКС"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623281, Свердловская обл.,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Ревда,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Привокзальная, д. 2а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www.tmk-cable.ru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tmk@tmk2000.ru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+7 343 380 08 87, 243 55 35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 Юрий Константинович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"АКРОН ХОЛДИНГ"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"Псковский кабельный завод"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180022, Псковская область,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Псков,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Алмазная,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www.pskovkabel.ru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pkz@pskovkabel.ru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+7 8112 79 19 87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СКТ Групп Бычков Александр Владимирович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"АКРОН ХОЛДИНГ"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445035, Самарская обл.,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Тольятти,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Индустриальная, д. 6, оф. 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www.akron-holding.ru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info@akron-holding.ru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+ 7 (8482) 551-777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Павел Анатольевич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"Торгово-промышлен-ный дом Паритет"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142111, Московская обл., г. Подольск,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Рязановское, д. 2а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www.paritet-podolsk.ru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paritet@podolsk.ru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+7 495 926 22 69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 Юрий Александрович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"Тверь-энерго-кабель"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170017, г. Тверь,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Сердюковская,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www.tvercable.ru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office@tvercable.ru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(4822) 78-70-10, 78-70-11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Золотов Денис Сергеевич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"Татнефть-Кабель"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423930, Республика Татарстан,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Бавлы, Промзона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www.sistemaservis.ru/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company/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upravcompany/tatcabel/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Tnk@sistemaservis.ru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kabzav9@yandex.ru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8(85569)42051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Салихов Дамир Вальмирович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"Кабельный завод "Кавказ-кабель ТМ"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361041, Россия, Кабардино-Балкарская Республика,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Прохладный,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Кабельная,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www.kzktm.ru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info@kzktm.ru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(86631) 7-79-13, (86631) 7-52-45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Игорь Валерьевич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"Сегмент-энерго"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117342,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Обручева 36к2.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и склад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Чехов,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Складская,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промзона Энергомаш тер., стр. 8/1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www.segmentenergo.ru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info@segmentenergo.ru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(495) 279-25-24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 Александр Михайлович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"Завод "Чуваш-кабель"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428037, Россия, Чувашская республика,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Чебоксары, Кабельный проезд, д.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www.chuvashcable.ru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kabel@ch-k.ru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8-800-707-00-69 , 8(8352) 41-99-91 доб.516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Кортунов Игорь Михайлович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"Спкб ТЕХНО"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"Эспкб "Техно"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142103, Московская обл.,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Подольск,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Бронницкая, д.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www.spkb.ru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sale@spkb.ru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spkb@spkb.ru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(499) 929-86-75,+7 (495) 505-68-50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Тугучев Максим Анатольевич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НПП "Спец-кабель"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107497,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Бирюсинка, д.6, корп. 1-5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www.spetskabel.ru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info@spetskabel.ru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+7 495 134-21-34, 8 800 333-28-28;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+7 495 462-37-82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Андрей Васильевич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"ВИМ-кабель"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601630, Владимирская обл., Александров-ский р-он,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Балакирево,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Заводская,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www.vim-cable.com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info@vim-cable.com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+7 492 447 70 60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Захар Владимирович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"Транскат"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196650,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Санкт-Петербург, Колпино,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Ленина, д.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www.transkat.spb.ru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mail@transkat.spb.ru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(812) 438-56-57, 461-4888, 322-8827, 346-5320 факс: (812) 461-98-31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 УК Ельяшевич Юрий Владимирович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"Евро-кабель I"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141102, Московская область, г. Щелково,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промзона,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3-я линия,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www.eurocabel-1.ru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info@eurocabel-1.ru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(495) 544-46-94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Эдуард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"ОКС 01"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198323,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г.Санкт-Петербург,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Волхонское шоссе, д. 115.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www.ocs01.ru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office@ocs01.ru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(812) 380 39 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Николай Анатольевич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"Режевский кабельный завод"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Офис: 620102, г.Екатеринбург, ул. Радищева,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Производство: 623750, Свердловская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Реж,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пер. Пионерский,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www.rezhcable.ru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rezhcable@rezhcable.ru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(343) 373-41-70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Будылин Алексей Викторович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"Уфим-кабель"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450057, Республика Башкортостан,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Уфа,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Цюрупы,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www.ufimcabel.ru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Cabel@ufimcabel.ru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om@ufimcabel.ru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or@ufimcabel.ru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(347) 286-77-17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(347) 286-77-18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Гималетдинов Ильдар Мансурович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"Экспо-кабель"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142103, Московская обл., г. Подольск,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Броницкая,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www.expocable.ru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secr@expocable.ru,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sbt@expocable.ru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(495) 505-66-90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Пискунов Сергей Михайлович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"Электро-провод"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142103, МО,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Подольск,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Бронницкая, д.13а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www.elprovod.ru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mail@elprovod.ru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Cекретариат: 8 (495)-580-33-50,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продаж: 8 (495) 542-59-91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Роман Евгеньевич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"Кабельный завод "Кубань-кабель"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352903, Краснодарский край,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Армавир,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Урупская,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www.kubancabel.ru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info@kubancabel.ru, info@gerda.ru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+7 86137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Владимир Алексеевич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347540, Ростовская область,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Пролетарск,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Транспортная, 2-в/1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www.donkabel.ru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nfo@donkabel.ru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(86374) 9 77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Дмитрий Алексеевич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ОКБ "Гамма"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"ССТ"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141280, Московская область,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Ивантеевка, Фабричный проезд, д.1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www.okb-gamma.ru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office@okb-gamma.ru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+7 495 989 66 86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 УК Коваленко Игорь Александрович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"Оптико-волоконные системы"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430006, Республика Мордовия,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Саранск, улица Лодыгина, дом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www.rusfiber.ru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info@rusfiber.ru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+7 8342 33 36 88, 89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Андрей Владимирович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"Энсто РУС"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198205, г. Санкт-Петербург, Таллинское (Старо-Паново Тер.) шоссе, дом 206, литер А, офис 2128 105062, Россия, г. Москва, Подсосенский переулок, дом 20, стр.1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www.ensto.com/ru/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ensto.russia@ensto.com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+78123259340 |+74952585270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Новацкая Татьяна Андреевна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арматура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"Калужский кабельный завод"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249841, Калужская обл., д. Жилетово, д. 14а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www.kcab.ru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info@kcab.ru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+7 (48434) 4-29-81, +7 (48434) 4-29-83,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+7 (48434) 4-29-82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 Григорий Петрович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"Дедал-провод"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142103, Московская область,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Подольск, ул. Бронницкая, д. 5, офис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www.dedal-provod.ru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mail@dedal-provod.ru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(495) 967-95-39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Кожамкулов Руслан Мейрамбекович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"Эксперт-кабель"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302040, Орловская область, г. Орел, ул. Раздольная, д. 105.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www.expert-cable.ru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sale@expert-cable.ru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pretension@expert-cable.ru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(495) 248-66-70, 8 800 707-66-70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Кутенев Сергей Николаевич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"Трансвок"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249028, Калужская обл., Боровский р-н, г. Ермолино, ул. Молодежная,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www.transvoc.ru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market@transvoc.ru, info@transvoc.ru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8 800 333-85-19, 8 (499) 702-31-44, 8 (48438) 6-85-19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Пашкин Евгений Викторович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"Оптен-кабель"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188689, Ленинградская область, Всеволожский район, деревня Суоранда, улица Строителей,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www.opten.spb.ru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info@opten.spb.ru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(812) 318-53-02 - 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(812) 318-53-23 - отдел продаж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Игорь Александрович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"Томский кабельный завод"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634059, г. Томск, ул. Смирнова,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www.tomskcable.ru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cable@tomskcable.ru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(3822) 49-89-89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Чуловский Сергей Иванович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"Рыбинск-кабель"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152916, Ярославская область, Рыбинский район, город Рыбинск, 50 лет Октября проспект, 60, 316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www.rkz.ru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rkz@rkz.ru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8 800-100-70-76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Геннадьевич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электрон-ные и электри-ческие 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"ОФС Рус ВОКК"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396333, Воронежская область, Новоусманский район, Индустриальный Парк Масловский территория, ул. Заводская,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www.ofsrus.ru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ofs@ofsrus.ru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+7(473)2-330-500, +7(473)2-330-200, 8 800 2222 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Волчуков Алексей Семенович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волоконно-опти-ческие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"Мемотерм-ММ"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 г.Москва, ш. Энтузиастов, д.5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www.memoterm-mm.ru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mmm@memoterm-mm.ru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+7 495 911 80 60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Васильев Борис Евгеньевич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арматура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материалов для кабельной промышленности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"Завод "Вестпласт"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152025, Ярославская обл., Переславль-Залесский, пл. Менделеева, д. 2, к. 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www.vestplast.com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info@vestplast.com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+7(499)487-63-94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Шевелева Наталия Владимировна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пласти-каты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"Владимир-ский химический завод"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Владимир,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Большая Нижегородская,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www.vhz.su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vhz@vhz.elcom.ru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+7 4922 32 52 42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Маркелов Павел Владимирович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пласти-каты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"Башпласт"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453105, Башкортостан,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Стерлитамак, ул. Бабушкина, 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www.bashplast.ru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mail@bashplast.ru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(3473) 23-11-00, 8 (3473) 23-11-01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Иван Дмитриевич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пласти-каты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"Холдинго-вая компания "Элинар"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143322, Московская обл, Наро-Фоминск г, Атепцево с, ул. Спортивная, владение №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www.elinarzeim.ru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holding@elinar.ru, zeim@elinar.ru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49634 77-435, факс: +7 49634 77-641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Куимов Игорь Евгеньевич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Электро-изоляцион-ные материалы для кабелей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"КАМЕНСКАЯ КАТАНКА"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623405, Свердловская обл., г. Каменск-Уральский, ул. 2-я Рабочая, 2а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www.kamkat.ru/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sales@m-k.ru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+7 3439 360 111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 Александр Михайлович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Медная катанка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ТД "ВНИИКП"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111024, г. Москва, ш.Энтузиастов,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www.tdvniikp.ru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info@tdvniikp.ru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(495) 797-3050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Евгений Борисович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Матери-алы для кабельной промыш-ленности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"ТехИнвест-М"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214031, Россия, г.Смоленск, ул. Индустриальная, д.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www.lekron.com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sale@lekron.com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(4812) 311-994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Осокин Михаил Владимирович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пласти-каты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"Башкирская содовая компания"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453110, Республика Башкортостан,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Стерлитамак, ул. Техническая, д. 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www.soda. 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soda.str@soda.ru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+7 3473 290 728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Ен Док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пласти-каты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"Лидер-Компаунд"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430034, Республика Мордовия,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Саранск,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1-я Промышленная, д.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www.l-compaund.ru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info@l-compaund.ru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+7 8342 33 38 38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Бузлаев Анатолий Васильевич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пласти-каты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