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15332" w14:textId="c8153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том VI Пояснений к единой Товарной номенклатуре внешнеэкономической деятельности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16 февраля 2021 года № 5.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кодекса Евразийского экономического союза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рекомендует государствам – членам Евразийского экономического союза с даты вступления в силу решения Совета Евразийской экономической комиссии о внесении изменений в некоторые решения Совета Евразийской экономической комиссии в отношении отдельных видов драгоценных и полудрагоценных камней: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Пояснения к единой Товарной номенклатуре внешнеэкономической деятельности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Рекомендации Коллегии Евразийской экономической комиссии от 7 ноября 2017 г. № 21) с учетом следующего изменения: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группе 71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тома VI слова "7102 31 000 0 и 7102 39 000 0" заменить кодами "7102 31 000 0 – 7102 39 000 9" ТН ВЭД ЕАЭС.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