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1ede" w14:textId="e6c1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Методических рекомендациях по профилактическим мерам при возобновлении железнодорожного сообщения на таможенной границе Евразийского экономического союза и таможенной территории Евразийского экономического союза в период неблагоприятной эпидемиологической ситуации, связанной с распространением коронавирусной инфекции COVID-19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января 2021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пунктами 2 и 3 статьи 56, пунктами 1 и 4 статьи 57 Договора о Евразийском экономическом союзе от 29 мая 2014 года, пунктом 48 Положения о Евразийской экономической комиссии (приложение № 1 к Договору о Евразийском экономическом союзе от 29 мая 2014 года) в целях реализации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 и распоряжения Евразийского межправительственного совета от 10 апреля 2020 г. № 6 "О предпринимаемых в рамках Евразийского экономического союза мерах, направленных на обеспечение экономической стабильности в условиях развития пандемии коронавирусной инфекции COVID-19"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возобновлении железнодорожного сообщения на таможенной границе Евразийского экономического союза и таможенной территории Евразийского экономического союза в период неблагоприятной эпидемиологической ситуации, связанной с распространением коронавирусной инфекции COVID-19, применять Методические рекомендации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г. № 3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 </w:t>
      </w:r>
      <w:r>
        <w:br/>
      </w:r>
      <w:r>
        <w:rPr>
          <w:rFonts w:ascii="Times New Roman"/>
          <w:b/>
          <w:i w:val="false"/>
          <w:color w:val="000000"/>
        </w:rPr>
        <w:t>по профилактическим мерам при возобновлении железнодорожного сообщения на таможенной границе Евразийского экономического союза и таможенной территории Евразийского экономического союза в период неблагоприятной эпидемиологической ситуации, связанной с распространением коронавирусной инфекции COVID-19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Методические рекомендации разработаны в целях возобновления железнодорожного сообщения на таможенной границе Евразийского экономического союза и таможенной территории Евразийского экономического союза с учетом принимаемых государствами – членами Евразийского экономического союза (далее – государства-члены) мер по предупреждению распространения коронавирусной инфекции COVID-19 среди населения.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Мероприятия по профилактике распространения коронавирусной инфекции СOVID-19 на железнодорожных составах и вокзалах направлены на: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предотвращение заноса (завоза) коронавирусной инфекции COVID-19 на территории государств-членов;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недопущение и предотвращение распространения коронавирусной инфекции COVID-19 на железнодорожных вокзалах;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обеспечение самозащиты членов локомотивных бригад, поездных бригад и пассажиров от коронавирусной инфекции COVID-19.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отношении лиц, прибывающих на территории государств-членов железнодорожным транспортом, рекомендуемые мероприятия могут быть изменены (с учетом санитарно-эпидемиологической ситуации в связи с распространением коронавирусной инфекции COVID-19 в стране отправления) как в сторону ослабления, так и в сторону ужесточения в соответствии с законодательством государств-членов.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Предотвращение заноса (завоза) коронавирусной инфекции COVID-19 на территории государств-членов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Лица, прибывшие из-за рубежа железнодорожным транспортом, обязаны представить справку об обследовании на коронавирусную инфекцию COVID-19 с отрицательным результатом лабораторного обследования методом ПЦР, выданную не позднее чем за 3 дня до даты пересечения государственной границы государства-члена (далее – справка), за исключением детей в возрасте до 5 лет (при наличии справки у сопровождающих их лиц), членов правительственных делегаций государства-члена при возвращении в страну гражданства, членов локомотивных бригад и лиц, связанных с перевозочной деятельностью на железнодорожном транспорте.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у прибывших лиц, указанных в абзаце первом настоящего пункта, повышенной температуры тела, они независимо от наличия справки подлежат изоляции в инфекционном стационаре.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справки принимаются меры в соответствии с законодательством государств-членов.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признаками респираторной инфекции, минуя карантинный стационар, госпитализируются в провизорный стационар. При въезде на территорию государства-члена необходимо обеспечить изоляцию до 2 суток в карантинном стационаре для проведения лабораторного обследования на коронавирусную инфекцию COVID-19 всех лиц, прибывающих из-за рубежа в государство-член, а также лиц, прибывающих из других государств-членов через пункты пропуска на железнодорожном транспорте, за исключением лиц, указанных в абзаце первом настоящего пункта, и лиц, определенных в соответствии с законодательством государств-членов.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результатов лабораторного обследования на коронавирусную инфекцию COVID-19 лица с положительным результатом переводятся в инфекционный стационар для лечения, лица с отрицательным результатом изолируются на дому (домашний карантин) в течение 12 суток. В случае отсутствия условий для изоляции на дому рекомендуется изоляция в специально определенных для этого помещениях. Информацию о каждом положительном результате лабораторного обследования на коронавирусную инфекцию COVID-19 рекомендуется сообщать в уполномоченные органы государств-членов в области санитарно-эпидемиологического благополучия населения.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организовать отдельные "коридоры" для прибывающих и убывающих пассажиров (обеспечить отсутствие перекрещивания потоков) либо вход в отдельный терминал прибытия при наличии дополнительного помещения (по аналогии с аэропортами). При прохождении паспортного контроля на стыковочных железнодорожных станциях следует предусмотреть разметки дистанции для пассажиров.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предотвращения заноса (завоза) коронавирусной инфекции COVID-19 на территории государств-членов железнодорожным транспортом рекомендуется руководствоваться следующими подходами: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обеспечение "входного контроля" при посадке в железнодорожный состав членов локомотивных бригад, поездных бригад и пассажиров с проведением бесконтактной термометрии и обязательной изоляцией лиц с повышенной температурой тела и (или) признаками респираторной инфекции (кашлем, насморком) в специально отведенном помещении до прибытия медицинских работников;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организация мест для обработки рук антисептическими средствами (в том числе с помощью установленных дозаторов) или дезинфицирующими салфетками;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минимизация контактов членов поездных бригад с пассажирами;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обеспечение информирования начальника железнодорожного состава: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случае заболевания (подозрения на заболевание), не исключающего коронавирусную инфекцию COVID-19 у пассажиров, членов локомотивных и поездных бригад (в соответствии с утвержденной схемой оповещения);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первичных противоэпидемических мероприятий в пути следования состава (изоляция больного, проведение дезинфекции и других мероприятий в отношении лиц, имевших контакт с заболевшим, обеспечение их средствами индивидуальной защиты − масками);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соблюдении мер индивидуальной и общественной профилактики распространения коронавирусной инфекции COVID-19 и других респираторных инфекций;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обеспечение при организации питания членов локомотивных и поездных бригад, пассажиров: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рациональных методов обслуживания (различные виды самообслуживания, обслуживание через торговые автоматы, обслуживание за стойкой с возможностью выбора блюда с прилавка-витрины);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людей в помещении для приема пищи в минимальном количестве с соблюдением принципа социальной дистанции (не менее 1,5 метра);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одноразовой посуды и ее обезвреживания (утилизации);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ограничение нахождения в железнодорожном составе лиц, сопровождающих пассажиров.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Мероприятия по недопущению и предотвращению распространения коронавирусной инфекции COVID-19 на железнодорожных вокзалах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целях недопущения распространения коронавирусной инфекции COVID-19 на железнодорожных вокзалах рекомендуется: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провести ревизию (очистка, мойка, дезинфекция, замена фильтров и т.п.) систем вентиляции и кондиционирования воздушной среды для обеспечения оптимальных условий температуры и влажности воздуха;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организовать на входе в здание железнодорожного вокзала "входной контроль" с проведением бесконтактной термометрии и обязательной изоляцией лиц с повышенной температурой тела и (или) признаками респираторной инфекции (кашлем, насморком);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соблюдение масочного режима работниками железнодорожных вокзалов и пассажирами. При этом работников железнодорожных вокзалов следует обеспечить перчатками, моющими средствами, дезинфицирующими салфетками, антисептическими средствами для обработки рук и иными дезинфицирующими средствами. Не допускается повторное использование одноразовых масок, перчаток, а также использование влажных (промокших) масок;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организовать при входе на железнодорожный вокзал места для обработки рук антисептическими средствами (в том числе с помощью установленных дозаторов) или дезинфицирующими салфетками;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для регулярной гигиены рук установить в местах общего пользования (помещениях для приема пищи, комнатах отдыха, санузлах) умывальники для мытья рук, дозаторы с жидким мылом и для обработки рук антисептическими средствами, держатели для бумажных полотенец и мусорные контейнеры;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обеспечить нахождение работников в служебных и производственных помещениях железнодорожных вокзалов в минимальном количестве, необходимом для нормального функционирования объекта, с соблюдением принципа социальной дистанции (не менее 1,5 метра) и ограничить доступ лиц, не связанных с деятельностью железнодорожного вокзала, за исключением лиц, выполняющих работу, связанную с производственными процессами (ремонт и обслуживание зданий, помещений, технологического оборудования и др.);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обеспечить нахождение пассажиров в помещениях железнодорожного вокзала с соблюдением принципа социальной дистанции (не менее 1,5 метра) и организовать соответствующие разметки у билетных касс (автоматов), обеспечить при возможности использование талонов (электронной очереди);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при организации питания работников железнодорожных вокзалов: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централизованное питание и посещение столовой в строго определенное время по утвержденному графику;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столовой выделить для приема пищи специальное помещение или часть помещения с оборудованной раковиной для мытья рук и дозатором для обработки рук антисептическим средством;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наиболее рациональные методы обслуживания, при необходимости с реализацией ланч-боксов (различные виды самообслуживания, обслуживание через торговые автоматы, обслуживание за стойкой с возможностью выбора блюда с прилавка-витрины);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нахождение работников в столовой или помещении для приема пищи в минимальном количестве с соблюдением принципа социальной дистанции (не менее 1,5 метра);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одноразовую посуду, производить сбор использованной одноразовой посуды в одноразовые плотно закрываемые пластиковые пакеты и утилизировать ее в специально отведенном для этого месте;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при организации питания пассажиров: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максимально ограничить вход в места общественного питания;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наиболее рациональные методы обслуживания, при необходимости с реализацией ланч-боксов (различные виды самообслуживания, обслуживание через торговые автоматы, обслуживание за стойкой с возможностью выбора блюда с прилавка-витрины);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нахождение людей в помещении для приема пищи в минимальном количестве с соблюдением принципа социальной дистанции (не менее 1,5 метра);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одноразовую посуду, производить сбор использованной одноразовой посуды в одноразовые плотно закрываемые пластиковые пакеты и утилизировать ее в специально отведенном для этого месте;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проводить ежедневно (каждую смену) влажную уборку служебных помещений и мест общественного пользования с применением дезинфицирующих средств вирулицидного действия и обработкой каждые 2 – 4 часа всех контактных поверхностей: ручек дверей, выключателей, поручней, перил, поверхностей столов, спинок стульев (сидений), оргтехники;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применять в помещениях бактерицидные облучатели воздуха рециркуляторного типа;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проветривать помещения каждые 2 часа;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обеспечить исправность и бесперебойную работу приточно-вытяжной вентиляции;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организовать отдельные "коридоры" для прибывающих и убывающих пассажиров (обеспечить отсутствие перекрещивания потоков);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 организовать в течение рабочего дня осмотр работников на предмет выявления признаков респираторной инфекции (повышенной температуры тела, кашля, насморка) с проведением термометрии (при отсутствии на объекте медицинского персонала организовать опрос работников на предмет выявления признаков респираторной инфекции (повышенной температуры тела, кашля, насморка) с проведением термометрии, предварительно определив лицо, ответственное за проведение такого опроса).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лиц с повышенной температурой тела и (или) признаками респираторной инфекции обеспечить их изоляцию в специально отведенном помещении;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обеспечить наличие медицинского пункта с изолятором в зданиях железнодорожных вокзалов или обеспечить осмотр (опрос) пассажира с признаками респираторной инфекции медицинскими работниками без промежуточного размещения пациента в медицинском пункте (изоляторе медицинского пункта) вокзала.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целях предотвращения распространения коронавирусной инфекции COVID-19 на железнодорожных вокзалах рекомендуется: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проводить информирование работников о необходимости соблюдения мер профилактики и правил личной гигиены: регулярного мытья рук с мылом (в течение не менее 40 секунд) или обработки антисептическими средствами в течение всего рабочего дня после каждого посещения туалета, перед каждым приемом пищи;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 возможности не привлекать к работе лиц из групп риска, к которым относятся лица старше 65 лет, лица, имеющие хронические заболевания (в соответствии с перечнем хронических заболеваний, определенным уполномоченными органами государств-членов), сниженный иммунитет, а также беременные женщины, с установлением для указанных лиц режима самоизоляции в период роста и сохранения высокого уровня заболеваемости коронавирусной инфекцией COVID-19.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При выявлении у работников, контактировавших с инфицированным коронавирусной инфекцией COVID-19, признаков респираторной инфекции (повышенной температуры тела, кашля, насморка) необходимо классифицировать данный случай как подозрительный и провести надлежащее тестирование с привлечением специалистов организаций системы здравоохранения государства-члена.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нового вероятного или подтвержденного случая инфицирования коронавирусной инфекцией COVID-19 надлежит выявить круг лиц, контактировавших с заболевшими или лицами с подозрением на инфицирование коронавирусной инфекцией COVID-19, и установить наблюдение за ними с привлечением специалистов организаций системы здравоохранения государства-члена.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Рекомендуется также соблюдать следующие меры предосторожности: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информировать пассажиров и работников железнодорожных вокзалов о соблюдении правил личной гигиены;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регулярно мыть руки с мылом (в течение не менее 40 секунд) и высушивать одноразовыми полотенцами. Также для обработки рук можно использовать (при наличии) антисептические средства (с содержанием спирта не менее 60 процентов);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соблюдать социальное дистанцирование (не менее 1,5 метра);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 кашле и чихании прикрывать рот и нос одноразовой салфеткой, которую затем сразу выбрасывать в контейнер для отходов, закрытый крышкой;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избегать прикосновений к глазам, носу и рту.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Обеспечение самозащиты членов локомотивных бригад, поездных бригад и пассажиров от коронавирусной инфекции COVID-19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подготовке железнодорожного пассажирского состава перед отправлением в рейс и в пути его следования рекомендуется: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организовать допуск к работе членов поездной бригады при наличии справки о прохождении теста на COVID-19 (материал должен быть отобран не ранее чем за 3 календарных дня до отправки в рейс) и средств индивидуальной защиты;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проводить предсменный медицинский осмотр членов локомотивных и поездных бригад с измерением температуры тела;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проводить перед отправлением рейса ревизию систем кондиционирования, вентиляции и замену фильтров в пассажирском вагоне;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соблюдение пассажирами безопасного расстояния между ними (1 метр) при посадке и высадке;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организовать при возможности рассадку пассажиров в вагоне с соблюдением безопасного расстояния (по 2 пассажира в купе);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осуществлять допуск пассажиров в вагон при наличии у них средств индивидуальной защиты (масок) с учетом сменяемости через каждые 3 часа и антисептических средств для обработки рук (в достаточном количестве для их использования в пути следования);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обеспечить ношение проводниками средств индивидуальной защиты (масок и перчаток) в пути следования;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обеспечить неснижаемый запас средств индивидуальной защиты (масок и перчаток), антисептических средств для обработки рук, дезинфицирующих средств в пассажирском вагоне;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ограничить в пути следования переход пассажиров в другие вагоны, а также скопление пассажиров у туалета;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проводить текущую влажную уборку с применением моющих и дезинфицирующих средств в салоне не менее 4 раз в сутки, а в туалете не менее 6 раз в сутки и по мере загрязнения;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проводить в пути следования анкетирование пассажиров и проводников и проверку полноты заполнения анкеты (в случае ее неполного или недостоверного заполнения проводить дополнительное анкетирование).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целях обеспечения самозащиты членов локомотивных бригад, поездных бригад и пассажиров от коронавирусной инфекции COVID-19 рекомендуется: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проводить теоретическое и практическое обучение (инструктаж) членов локомотивных и поездных бригад безопасным методам и приемам дезинфекции кабин и помещений железнодорожных составов, а также правилам личной гигиены перед выездом и в пути следования;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проводить информирование пассажиров о соблюдении правил личной гигиены перед выездом и в пути следования.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Мероприятия по надлежащему использованию медицинских масок и средств индивидуальной защиты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 использовании медицинских масок рекомендуется соблюдать следующие правила по их надлежащему использованию и утилизации: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аккуратно надеть маску так, чтобы она закрывала рот и нос и максимально плотно прилегала к лицу;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 касаться маски руками во время использования;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снятия маски не прикасаться к ней с внешней стороны, снимать маску за резинки (завязки);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после снятия маски или при случайном прикосновении к ней обработать руки антисептическим средством (при наличии) или вымыть руки с мылом (в течение не менее 40 секунд);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заменить маску, если она увлажнилась или промокла;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не использовать одноразовые маски повторно;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после использования утилизировать одноразовую маску в специально отведенном для этого месте.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 окончании использования средств индивидуальной защиты с целью минимизации риска контаминации рекомендуется соблюдать следующие правила: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снять перчатки и утилизировать их как отходы в порядке, установленном уполномоченным органом государства-члена;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вымыть руки с мылом (в течение не менее 40 секунд) или обработать их антисептическим средством;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снять одноразовый противоэпидемический костюм (халат, фартук), сворачивая его наружной стороной внутрь, и поместить в контейнер для отходов в порядке, установленном уполномоченным органом государства-члена;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снять защитные очки (лицевой щиток), потянув только за головную завязку или за боковые завязки, и утилизировать их как отходы в порядке, установленном уполномоченным органом государства-члена;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вымыть руки с мылом (в течение не менее 40 секунд) или обработать их антисептическим средством.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