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d3b3" w14:textId="3da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конце января - начале февраля 2022 г. в городе Алматы (Республика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