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5226" w14:textId="6d05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20 августа 2021 года № 19.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в конце октября 2021 г. в городе Ереване (Республика Армения).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