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0a7" w14:textId="cf0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Совета Евразийской экономической комиссии от Кыргызской Республики - Жапарова Акылбека Усенбековича - Заместителя Председателя Кабинета Министров - Министра экономики и финансов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