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eb5e6" w14:textId="b2eb5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обеспечении равных условий участия в программе закупки сельскохозяйственной техники и оборудования в Республике Казахстан для производителей Евразийского экономического союза и третьих стран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Евразийского Межправительственного Совета от 20 августа 2021 года № 9.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Просить Правительство Республики Казахстан: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Завершить внесение изменений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23 июля 2018 года № 317 "Об утверждении Правил субсидирования по возмещению части расходов, понесенных субъектом агропромышленного комплекса, при инвестиционных вложениях" (далее - Приказ № 317), исключающих установление различной максимальной допустимой стоимости для расчета субсидий на единицу техники и оборудования производства государств - членов Евразийского экономического союза и третьих стран, по паспортам проектов №№ 1, 1.1.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моделям техники и машин по паспорту проекта №1.1. максимальная допустимая стоимость для расчета субсидий на единицу техники и оборудования устанавливается в соответствии с ценовыми предложениями евразийских производителей на 2022 год.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- 20 сентября 2021 года.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Проинформировать об итогах исполнения настоящего распоряжения на очередном заседании Евразийского межправительственного совета.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распоряжение вступает в силу по истечении 10 календарных дней с даты его официального опубликования.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Члены Евразийского межправительственного совета: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