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56f" w14:textId="830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2021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19-20 августа 2021 г. в городе Чолпон-Ате (Кыргызская Республика).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