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65d4" w14:textId="2836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Высшему Евразийскому экономическому совету кандидатуры члена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30 апреля 2021 года № 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16 </w:t>
      </w:r>
      <w:r>
        <w:rPr>
          <w:rFonts w:ascii="Times New Roman"/>
          <w:b w:val="false"/>
          <w:i w:val="false"/>
          <w:color w:val="000000"/>
          <w:sz w:val="28"/>
        </w:rPr>
        <w:t>Договора о Евразийском экономическом союзе от 29 мая 2014 года и на основании представления Кыргызской Республики: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Представить Высшему Евразийскому экономическому совету кандидатуру члена Коллегии Евразийской экономической комиссии от Кыргызской Республики – Асанбекова Темирбека Ишенбаевича.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Евразийского межправительственного совета: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