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bb97" w14:textId="3b9b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5 февраля 2021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 89: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1.Определить, что очередное заседание Евразийского межправительственного совета состоится 23 апреля 2021 г. в Российской Федерации.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