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902b" w14:textId="e0e9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и Совета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 декабря 2021 года № 133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пунктами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 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Внести в решения Комиссии Таможенного союза и Совета Евразийской экономической комиссии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опубликования, но не ранее 1 января 2022 г.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Кожошев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декабря 2021 г. № 133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решения Комиссии Таможенного союза и Совета Евразийской экономической комиссии 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подкарантинной продукции (подкарантинных грузов, подкарантинных материалов, подкарантинных товаров), подлежащей карантинному фитосанитарному контролю (надзору) на таможенной границе Евразийского экономического союза и таможенной территории Евразийского экономического союза, утвержденном Решением Комиссии Таможенного союза от 18 июня 2010 г. № 318: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разделе I: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кодами из 2530 90 000 9, из 3824 99 960 9 ТН ВЭД ЕАЭС слова "из 3824 99 960 9" заменить словами "из 3824 99 960 8";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позиции с кодами из 3002 90 500 0, из 3002 90 900 0 ТН ВЭД ЕАЭС слова "из 3002 90 500 0, из 3002 90 900 0" заменить словами "из 3002 49 000, из 3002 59 000 0, из 3002 90 800 0";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4401 40 ТН ВЭД ЕАЭС код "4401 40" ТН ВЭД ЕАЭС заменить кодами "4401 41 000 0, 4401 49 000 0" ТН ВЭД ЕАЭС;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кодами из 1404 90 000 8, из 4401 39 000 0, из 4401 40 900 0 ТН ВЭД ЕАЭС слова "из 4401 40 900 0" заменить словами "из 4401 49 000 0";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из 9705 00 000 0 ТН ВЭД ЕАЭС слова "из 9705 00 000 0" заменить словами "из 9705 22 000 0, из 9705 29 000 0";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разделе II: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кодами 0712 31 000 0, 0712 32 000 0, 0712 33 000 0, 0712 39 000 0 ТН ВЭД ЕАЭС после кода "0712 33 000 0" ТН ВЭД ЕАЭС дополнить кодом "0712 34 000 0" ТН ВЭД ЕАЭС;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из 4418 10 ТН ВЭД ЕАЭС слова "из 4418 10" заменить словами "из 4418 11, из 4418 19 000 0";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с кодом из 4418 20 ТН ВЭД ЕАЭС слова "из 4418 20" заменить словами "из 4418 21, из 4418 29 000 0".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Единых карантинных фитосанитарных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к подкарантинной продукции и подкарантинным объектам на таможенной границе и на таможенной территории Евразийского экономического союза, утвержденных Решением Совета Евразийской экономической комиссии от 30 ноября 2016 г. № 157: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</w:t>
      </w:r>
      <w:r>
        <w:rPr>
          <w:rFonts w:ascii="Times New Roman"/>
          <w:b w:val="false"/>
          <w:i w:val="false"/>
          <w:color w:val="000000"/>
          <w:sz w:val="28"/>
        </w:rPr>
        <w:t>таблице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после кода "4407 12," ТН ВЭД ЕАЭС дополнить словами "из 4407 13 000 0, из 4407 14 000 0,";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 слова "из 4401 40" заменить словами "из 4401 41 000 0, из 4401 49 000 0";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 слова "из 4401 40" заменить словами "из 4401 41 000 0, из 4401 49 000 0";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 слова "из 4401 40 900 0" заменить словами "из 4401 49 000 0";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</w:t>
      </w:r>
      <w:r>
        <w:rPr>
          <w:rFonts w:ascii="Times New Roman"/>
          <w:b w:val="false"/>
          <w:i w:val="false"/>
          <w:color w:val="000000"/>
          <w:sz w:val="28"/>
        </w:rPr>
        <w:t>таблице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код "4403 95 000" ТН ВЭД ЕАЭС заменить кодом "4403 95 000 0" ТН ВЭД ЕАЭС;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слова "из 4403 95 000" заменить словами "из 4403 95 000 0";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 слова "из 4401 40" заменить словами "из 4401 41 000 0, из 4401 49 000 0";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 слова "из 4403 95 000" заменить словами "из 4403 95 000 0";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9 слова "из 4401 40 900 0" заменить словами "из 4401 49 000 0";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</w:t>
      </w:r>
      <w:r>
        <w:rPr>
          <w:rFonts w:ascii="Times New Roman"/>
          <w:b w:val="false"/>
          <w:i w:val="false"/>
          <w:color w:val="000000"/>
          <w:sz w:val="28"/>
        </w:rPr>
        <w:t>таблице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 слова "из 3824 99 960 9" заменить словами "из 3824 99 960 8";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 слова "из 9705 00 000 0" заменить словами "из 9705 22 000 0, из 9705 29 000 0".  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