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5fba" w14:textId="0025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октября 2021 года № 109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6, в таблице в разделе 28 позиции "Из 2828", "Из 2829" раздела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299, после слов "кроме применяемых в ветеринарии" дополнить словами ", сельском хозяйстве".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