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78f7" w14:textId="3577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устранению изъятий и ограничений на внутреннем рынке Евразийского экономического союза на 2021 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октября 2021 года № 106.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20 августа 2021 г. № 11 "О перечне изъятий и ограничений на внутреннем рынке Евразийского экономического союза, подлежащих устранению в 2021 – 2022 годах" Совет Евразийский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устранению изъятий и ограничений на внутреннем рынке Евразийского экономического союза на 2021 – 2022 годы.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г. № 106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("дорожная карта") по устранению изъятий и ограничений на внутреннем рынке Евразийского экономического союза на 2021 – 2022 годы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Изъятия</w:t>
            </w:r>
          </w:p>
          <w:bookmarkEnd w:id="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Трудовая миграция</w:t>
            </w:r>
          </w:p>
          <w:bookmarkEnd w:id="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Изъятие: необходимость прохождения трудящимися государств – членов Евразийского экономического союза (далее соответственно – государства-члены, Союз) установленной законодательством государств-членов процедуры признания документов об ученых степенях и ученых званиях, выданных уполномоченными органами государств-членов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Внесение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изменений, направленных на признание документов об ученых степенях и ученых званиях на основе международных договоров в рамках Союза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государства-члены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Подписание международного договора о взаимном признании документов об ученых степенях, выданных в соответствии 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Подписание международного договора о взаимном признании документов об ученых званиях, выданных в соответствии с законодательством государств-членов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Ограничения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Трудовая миграция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отсутствие гармонизации требований к профессиональной подготовке водителей, подтверждения их профессиональной квалификации и иных требований, связанных с выдачей водительских удостоверений и их использованием для осуществления предпринимательской или трудовой деятельности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Обеспечение выполнения Решения Совета Евразийской экономической комиссии от 8 августа 2019 г. № 104 в части признания национальных водительских удостоверений граждан Республики Армения при трудоустройстве в Российской Федерации в качестве водителей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государства-члена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Проработка вопроса о целесообразности подготовки акта органа Союза, направленного на гармонизацию принципов и подходов к профессиональной подготовке водителей и порядка подтверждения их профессиональной квалификации, установленных на национальном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заседании Евразийского межправительственного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случае целесообразности – проект решения Высшего Евразийского экономического совета)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Зачисление и перечисление вывозных таможенных пошлин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неурегулированность вопроса взимания вывозных таможенных пошлин при вывозе товаров, происходящих из государства-члена и облагаемых в этом государстве-члене вывозными таможенными пошлинами, с территории другого государства-члена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Разработка проекта международного договора о порядке уплаты, зачисления и перечисления вывозных таможенных пошлин при вывозе товаров в третьи страны с таможенной территории Союза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Внутренний рынок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отсутствие условий для осуществления межгосударственного информационного взаимодействия между хозяйствующими субъектами государств-членов (физическими и юридическими лицами) в рамках Союза, предусматривающего использование имеющих юридическую силу электронных документов, заверенных национальной электронной цифровой подписью (электронной подписью)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Разработка и утверждение плана мероприятий, направленных на обеспечение осуществления трансграничного информационного взаимодействия между хозяйствующими субъектами государств-членов с использованием электронных документов, заверенных национальной электронной цифровой подписью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органа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Разработка предложений по внесению изменений в Договор в части, касающейся данного ограничения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Разработка и принятие акта органа Союза по признанию электронной цифровой подписи (электронной подписи) в электронном документе и обеспечению юридической силы электронных документов при трансграничном информационном взаимодействии в определенных государствами-членами сферах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отсутствие в рамках Союза согласованного правового регулирования в сфере обращения сильнодействующих веществ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Подготовка Комиссией доклада с предложениями в отношении механизма урегулирования в праве Союза обращения сильнодействующих веществ (с приложением проекта международного договора)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доклад, 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Разработка проекта международного договора в рамках Союза, регулирующего трансграничное перемещение сильнодействующих веществ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отсутствие в рамках Союза согласованного правового регулирования в сфере обращения культурных ценностей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Разработка и подписание международного договора о перемещении культурных ценностей между государствами-членами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отсутствие законодательных основ для взаимодействия уполномоченных органов государств-членов при осуществлении ими контрольных и надзорных мероприятий за соблюдением требований технических регламентов Союза, а также для рассмотрения и урегулирования спорных вопросов, возникающих между государствами-членами по итогам проведения контрольных и надзорных мероприятий за соблюдением требований технических регламентов Союза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Проведение внутригосударственных процедур, необходимых для вступления в силу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государств-членов Евразийского экономического союза в указанной сфере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в силу Соглашения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Принятие порядка взаимодействия органов государственного контроля (надзора), а также органов государственного контроля (надзора) с органами или юридическими лицами, уполномоченными в соответствии с законодательством государства-члена на проведение аккредитации в целях организации проведения государственного контроля (надзора) и предотвращения выпуска в обращение и обращения на территориях государств-членов продукции, не соответствующей требованиям технических регламентов Союза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Принятие порядка рассмотрения обращения государства-члена, несогласного с результатами мероприятий, проведенных органом государственного контроля (надзора) другого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Утверждение технологических документов, регламентирующих информационное взаимодействие при реализации Интегрированной информационной системы Союза общего процесса "Формирование, ведение и использование системы информирования об опасной продукции"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Комиссии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Ограничение: отсутствие общих принципов и подходов к установлению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Внесение в Договор дополнений, предусматривающих принятие решения Высшего Евразийского экономического совета, определяющего общие принципы и подходы установления в законодательстве государств-членов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Определение общих принципов и подходов установления в законодательстве государств-членов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Реализация на внутригосударственном уровне (имплементация) общих принципов и подходов установления ответственности за нарушение обязательных требований к продукции, правил и процедур проведения обязательной оценки соответствия, установленных решением Высшего Евразийского экономического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 о реализации решения Высшего Евразийского экономического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отсутствие достаточного обеспечения исполнения обязательных требований, установленных в технических регламентах Союза, межгосударственными и национальными (государственными) стандартами, а также методиками исследований (испытаний) и измерений в связи с их неактуальностью и (или) отсутствием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Внесение в Договор изменений в части дополнения положениями о наделении Комиссии полномочиями для утверждения порядка координации работ по стандартизации в рамках Союза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Принятие порядка координации работ по стандартизации в рамках Союза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Подготовка предложений по актуальным механизмам обеспечения исполнения обязательных требований, установленных в технических регламентах Союза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Комиссии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предложениями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актуальным механизмам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Подготовка предложений по внесению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Договор в части возможности проведения в Союзе согласованной политики в сфере стандартизации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сводной рабочей группы по совершенствованию положений Договора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Разработка межгосударственных стандартов, включенных в утверждаемые Коллегией Комиссии программы по разработке межгосударственных стандартов, в результате применения которых на добровольной основе обеспечивается соблюдение требований технических регламентов Союза,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2021–2022 годы,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 на 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межгосударственные стандарты, включенные в перечни стандартов для реализации требований технических регламентов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недостаточность гармонизации законодательства государств-членов в области аккредитации, в том числе отсутствие взаимных сравнительных оценок, необходимых для достижения равнозначности применяемых процедур, а также процедур разрешения споров и претензий между государствами-членами в области аккредитации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Утверждение порядка проведения органами по аккредитации государств-членов взаимных сравнительных оценок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Анализ результатов проведения органами по аккредитации государств-членов взаимных сравнительных оценок и выработка (при необходимости) предложений по совершенствованию законодательства государств-членов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аккредитации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Совета руководителей органов по аккредитации государств-членов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Принятие решения Совета Комиссии, указанного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14 настоящего плана, устанавливающего порядок взаимодействия в том числе органов государственного контроля (надзора) с органами или юридическими лицами, уполномоченными в соответствии с законодательством государства-члена на проведение 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отсутствие единых обязательных требований в отношении отдельных видов продукции, включенной в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Внесение изменений в Порядок разработки, принятия, изменения и отмены технических регламентов Евразийского экономического союза,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20 июня 2012 г. № 48, обеспечивающих совершенствование процедур разработки и принятия технических регламентов Союза, а также упорядочивание процедур внесения изменений к ним с учетом обязательств в ВТО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Разработка и утверждение технических регламентов Союза и изменений к ним в отношении отдельных видов продукции, включенной в Единый перечень продукции, в отношении которой устанавливаются обязательные требования в рамках Таможенного союза,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января 2011 г. № 526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сроками, установленными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 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Представление ежегодного отчета Коллегии Комиссии о мониторинге выполнения Плана разработки технических регламентов Евразийского экономического союза и внесения изменений в технические регламенты Таможенного союза,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23 апреля 2021 г. № 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ежегодного отчета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Внутренний рынок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неурегулированность вопроса организации взаимодействия по выданным заключениям (разрешительным документам) между уполномоченными органами государств-членов в случаях, когда вывоз товаров осуществляется с территории государства-члена, не являющегося государством, с территории которого они происходят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Подготовка предложений по обеспечению информационного взаимодействия по выданным заключениям (разрешительным документам) между уполномоченными органами государств-членов в случаях, когда вывоз товаров осуществляется с территории государства-члена, не являющегося государством, с территории которого они происходят,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г. № 30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Принятие актов права Союза по обеспечению информационного взаимодействия по выданным заключениям (разрешительным документам) между уполномоченными органами государств-членов в случаях, когда вывоз товаров осуществляется с территории государства-члена, не являющегося государством, с территории которого они происходят,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г. №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права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Государственные (муниципальные)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несовершенство порядка установления государствами-членами изъятий из национального режима в сфере государственных (муниципальных) закупок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Внесение изменений в Договор в части положений об изъятиях из национального режима в сфере государственных (муниципальных) закупок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Внесение изменений в Порядок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в сфере государственных (муниципальных) закупок, обращений государств-членов по вопросам отмены таких актов, а также принятия Комиссией решений о необходимости отмены таких актов, утвержденный Решением Совета Евразийской экономической комиссии от 23 ноября 2015 г. № 69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Ограничение: отсутствие возможности использования банковских гарантий, выданных банками-резидентами одного государства-члена, в качестве обеспечения заявки на участие в государственных (муниципальных) закупках и обеспечения исполнения контракта (договора) при проведении государственных (муниципальных) закупок заказчиками другого государства-члена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Подписание международного договора о взаимном признании государствами-членами банковских гарантий, выдаваемых банками государств-членов для целей государственных (муниципальных) закупок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Мероприятие может быть выполнено только после наделения Комиссии полномочиями (вступления в силу соответствующего протокола о внесении изменений в Договор, вступления в силу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года).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**С учетом сроков исполнения пункта 4.6.1 плана мероприятий по реализации Стратегических направлений развития евразийской экономической интеграции до 2025 года,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5 апреля 2021 г.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