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7fde" w14:textId="2017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2021 года № 46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 № 105,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г. № 46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Раздел V "Специальное машиностроение" после позиции "из 8479, из 8705 Машины для распределения строительного раствора или бетона" дополнить позицией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8701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хозяйства прочие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деятельности в сфере промышленности – налогового резидента государства-члена прав на конструкторскую и технологическую документацию на трактор для сельского хозяйства с возможностью внесения в конструкторскую и технологическую документацию изменений, в том числе прав на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по государственному контракту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&lt;1&gt;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субъекта деятельности в сфере промышленности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2021 г. использование системы автоматизированного проектирования и электронного документооборота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&lt;1&gt;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использование субъектом деятельности в сфере промышленности (или его дочерним обществом) системы автоматизированного проектирования (геометрического моделирования, конструирования, расчета деталей и узлов), включающей в себя специальное программное обеспечение, требующее заключения пользователем лицензионного или иного соглашения с правообладателем программного обеспечения, на не менее чем 50 процентов рабочих мест инженеров-конструкторов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&lt;1&gt;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г. использование специализированного программного комплекса для планирования производственных ресурсов и управления предприятием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&lt;1&gt;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осуществляются комплексы производственных и технологических операций по изготовлению компонентов трактора для сельского хозяйства на территориях государств-членов или используются компоненты, произведенные на территориях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компонентов и технологических операций должны выполняться следующие требования (при неприменении компонента баллы за него не начисляются, а при отсутствии технологической операции в технологии производства компонента требование по ее выполнению не предъявляется)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&lt;1&gt;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металлического каркаса кабины: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деталей и заготовок металлического каркаса кабины – литье, ковка (штамповка), раскрой, гибка, механическая обработка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 и окраска каркаса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элементов интерьера и экстерьера кабины: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штамповка, формование, механическая обработка, сварка, окраска элементов интерьера и экстерьера кабины (панели, пола, потолка, крыши)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стекол 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сиденья оператора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рулевой колонки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приборов освещения, световой сигнализации, зеркал заднего вида, в том числе на территориях государств-членов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блока цилиндров: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механическая обработка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топливного насоса высокого давления: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(штамповка) заготовок, механическая и термическая обработка деталей, тарировка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коленчатого 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(штамповка), механическая и термическая обработка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турбокомпрессора: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(штамповка) заготовок, механическая и термическая обработка корпуса компрессора, корпуса турбины, рабочего колеса компрессора, рабочего колеса турбины, балансировка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головки блока цилиндров: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(штамповка), механическая обработка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поршневой группы: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(штамповка) заготовок, механическая и термическая обработка деталей (поршня, кольца, пальца)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шатуна: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(штамповка), механическая и термическая обработка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распределительного 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(штамповка), механическая и термическая обработка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двигателя и проведение контрольных стендовых испытаний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передний мост: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корпусов балки моста, корпуса конечной передачи, тормозного барабана, крышек, ступиц: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(штамповка), раскрой, сварка, механическая обработка, термическая обработка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зубчатых колес конечной передачи, полуосей: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 (штамповка), механическая и термическая обработка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зубчатых колес главной передачи, дифференциала: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 (штамповка), механическая и термическая обработка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 качения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моста и проведение контрольных испытаний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задний мост: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корпусов балки моста, корпуса конечной передачи, тормозного барабана, крышек, ступиц: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(штамповка), раскрой, сварка, механическая обработка, термическая обработка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зубчатых колес конечной передачи, полуосей: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 (штамповка), механическая и термическая обработка (3 балла для колесного типа трактора для сельского хозяйства, 5 баллов для гусеничного типа трактора для сельского хозяйства);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зубчатых колес главной передачи, дифференциала: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 (штамповка), механическая и термическая обработка (3 балла для колесного типа трактора для сельского хозяйства, 4 балла для гусеничного типа трактора для сельского хозяйства);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 качения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моста и проведение контрольных испытаний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коробка передач: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картера: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(2 балла), механическая и термическая обработка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зубчатых колес: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(штамповка) заготовок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и термическая обработка (3 балла для колесного типа трактора для сельского хозяйства, 4 балла для гусеничного типа трактора для сельского хозяйства);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 (штамповка) заготовок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и термическая обработка (3 балла для колесного типа трактора для сельского хозяйства, 4 балла для гусеничного типа трактора для сельского хозяйства);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зубчатых муфт (синхронизаторов), барабанов фрикционных муфт: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(штамповка), механическая и термическая обработка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фрикционных дисков: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штамповка, механическая обработка, спекание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 качения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гидротрансформатора для гидромеханической коробки передач: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(штамповка), механическая и термическая обработка корпуса гидротрансформатора, турбинного колеса, насосного колеса, реакторного колеса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механизма управления переключением передач: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(штамповка), механическая и термическая обработка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коробки передач и проведение контрольных стендовых испытаний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гидромотора и гидронасоса для гидрообъемно-механической коробки передач: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гидромотора (8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гидронасоса (8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ходовая система колесного трактора для сельского хозяйства: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шин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колесных дисков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деталей подвески (кронштейнов, рычагов, стабилизаторов, упругих элементов)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амортизаторов подвески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ходовая система гусеничного трактора для сельского хозяйства: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рамы ходовой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раскрой, гибка, сварка, механическая и термическая обработка, окраска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металлической или резиноармированной гусеницы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колес, опорных и поддерживающих катков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несущая рама: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заготовок и деталей рамы: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раскрой, гибка, механическая обработка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сварка, клепка, окраска рамы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охлаждения двигателя: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радиатора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интеркуллера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топливные и гидравлические баки: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топливного бака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гидравлического бака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деталей системы подачи воздуха в двигатель, выхлопной системы (воздухопровода, воздухозаборника, крышки и корпуса фильтра, приемной трубы, резонатора, глушителя)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отопления и кондиционирования: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отопления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системы кондиционирования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насоса гидравлической навесной системы (8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гидрораспределителя гидравлической навесной системы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гидроцилиндров механизма навески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тягово-сцепного устройства (3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карданных передач, в том числе на территориях государств-членов (6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рулевое управление: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рычагов и тяг системы рулевого управления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гидроцилиндров рулевого управления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насос-дозатора рулевого управления (производство допускается на территориях государств-членов)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раздаточная коробка, ходоуменьшитель: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механическая и термическая обработка картера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ковка (штамповка), механическая и термическая обработка зубчатых колес и валов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экстерьера: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капота (5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передних и задних крыльев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лестниц и кронштейнов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электротехнические и электронные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аккумулятора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генератора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стартера (2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электронного блока (контроллера) управления двигателем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электронного блока (контроллера) управления трансмиссией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электронного блока (контроллера) управления трактором для сельского хозяйства (4 балла);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балластных грузов: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литье, раскрой, механическая обработка, окраска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фильтров гидравлической системы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опытно-конструкторские работы (объем затрат на научно-исследовательские и опытно-конструкторские работы, реализуемые юридическими лицами на территориях государств-членов в предыдущем календарном году, составляет 2 балла за каждые 0,1 процента от объема выручки, направленной на реализацию научно-исследовательских и опытно-конструкторских работ, но не более 20 процентов от максимально возможного количества баллов (без учета баллов за осуществление научно-исследовательских и опытно-конструкторских работ) для конкретной модели трактора для сельского хозяйства)".</w:t>
            </w:r>
          </w:p>
        </w:tc>
      </w:tr>
    </w:tbl>
    <w:bookmarkStart w:name="z1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Абзацы шестой и седьмой сноски 1 изложить в следующей редакции:</w:t>
      </w:r>
    </w:p>
    <w:bookmarkEnd w:id="6"/>
    <w:bookmarkStart w:name="z1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товарным позициям отрасли "специальное машиностроение" в отношении отдельных товаров в случае представления документа, подтверждающего право на производство товара на основании конструкторской и технологической документации, принадлежащей другому юридическому лицу – налоговому резиденту одного из государств-членов, указанный товар которого включен в евразийский реестр промышленных товаров государств-членов, не применяются следующие требования:</w:t>
      </w:r>
    </w:p>
    <w:bookmarkEnd w:id="7"/>
    <w:bookmarkStart w:name="z1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наличию у юридического лица – налогового резидента государства-члена прав на конструкторскую и технологическую документацию в объеме, достаточном для производства, модернизации и развития соответствующей продукции;</w:t>
      </w:r>
    </w:p>
    <w:bookmarkEnd w:id="8"/>
    <w:bookmarkStart w:name="z1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использованию с 1 января 2021 г. системы автоматизированного проектирования и электронного документооборота;</w:t>
      </w:r>
    </w:p>
    <w:bookmarkEnd w:id="9"/>
    <w:bookmarkStart w:name="z1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внедрению и использованию субъектом деятельности в сфере промышленности (или его дочерним обществом) системы автоматизированного проектирования (геометрического моделирования, конструирования, расчета деталей и узлов), включающей в себя специальное программное обеспечение, требующее заключения пользователем лицензионного или иного соглашения с правообладателем программного обеспечения, на не менее чем 50 процентов рабочих мест инженеров-конструкторов;</w:t>
      </w:r>
    </w:p>
    <w:bookmarkEnd w:id="10"/>
    <w:bookmarkStart w:name="z1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использованию с 1 января 2022 г. специализированного программного комплекса для планирования производственных ресурсов и управления предприятием.</w:t>
      </w:r>
    </w:p>
    <w:bookmarkEnd w:id="11"/>
    <w:bookmarkStart w:name="z1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экспертизы уполномоченного органа (организации) государства-члена на компоненты, в том числе на машинокомплекты, подтверждается фактическое выполнение на территории государства-члена операций (условий) при их производстве (в случае использования таких компонентов при производстве продукции специального машиностроения).</w:t>
      </w:r>
    </w:p>
    <w:bookmarkEnd w:id="12"/>
    <w:bookmarkStart w:name="z1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машинокомплектом для целей настоящей сноски понимается товар, представленный в несобранном или разобранном виде, компоненты которого могут классифицироваться или отдельно по принадлежащему им праву, или как части этого товара.</w:t>
      </w:r>
    </w:p>
    <w:bookmarkEnd w:id="13"/>
    <w:bookmarkStart w:name="z1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Тракторы для сельского хозяйства прочие (из 8701, из 8432) могут быть отнесены к продукции, произведенной на территории государства-члена, при условии достижения в совокупности следующего суммарного количества баллов за выполнение на территориях государств-членов указанных в разделе V настоящего приложения операций:</w:t>
      </w:r>
    </w:p>
    <w:bookmarkEnd w:id="14"/>
    <w:bookmarkStart w:name="z1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г. – не менее 99 баллов;</w:t>
      </w:r>
    </w:p>
    <w:bookmarkEnd w:id="15"/>
    <w:bookmarkStart w:name="z1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г. – не менее 117 баллов;</w:t>
      </w:r>
    </w:p>
    <w:bookmarkEnd w:id="16"/>
    <w:bookmarkStart w:name="z1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г. – не менее 126 баллов;</w:t>
      </w:r>
    </w:p>
    <w:bookmarkEnd w:id="17"/>
    <w:bookmarkStart w:name="z1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г. – не менее 135 баллов;</w:t>
      </w:r>
    </w:p>
    <w:bookmarkEnd w:id="18"/>
    <w:bookmarkStart w:name="z1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г. – не менее 144 баллов.".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