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78784" w14:textId="ec787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27 ноября 2009 г. № 130 и Решение Совета Евразийской экономической комиссии от 16 марта 2020 г. №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апреля 2021 года № 39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 1 к Регламенту работы Евразийской экономической комиссии, утвержденному Решением Высшего Евразийского экономического совета от 23 декабря 2014 г. № 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7.1.32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27 ноября 2009 г. № 130 "О едином таможенно-тарифном регулировании Евразийского экономического союза" слова "по 31 марта 2021 г. включительно" заменить словами "по 30 июня 2022 г. включительно".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16 марта 2020 г. № 21 "О внесении изменений в некоторые решения Комиссии Таможенного союза и об утверждении перечня товаров, ввозимых на таможенную территорию Евразийского экономического союза в целях реализации государствами – членами Евразийского экономического союза мер, направленных на предупреждение и предотвращение распространения коронавирусной инфекции 2019-nCoV" следующие изменения: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слова "до 31 марта 2021 г. включительно" заменить словами "по 30 июня 2022 г. включительно";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 перечне товаров, ввозимых на таможенную территорию Евразийского экономического союза в целях реализации государствами – членами Евразийского экономического союза мер, направленных на предупреждение и предотвращение распространения коронавирусной инфекции 2019-nCoV, утвержденном указанным Решением, код "из 3909 50 900 9" ТН ВЭД ЕАЭС заменить кодом "из 3909 50 900 8" ТН ВЭД ЕАЭС.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10 календарных дней с даты его официального опубликования и распространяется на правоотношения, возникшие с 1 апреля 2021 г.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Смаилов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Кармышаков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