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d08f" w14:textId="de0d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прутков из оптического стекла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 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 Евразийской экономической комиссии (приложение № 1 к Договору о 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дополнить сноской 12 следующего содержания: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применяется с 1 января 2024 г.";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позиции 7002 20 100 0 ТН ВЭД ЕАЭС в графе третьей сноску </w:t>
      </w:r>
      <w:r>
        <w:rPr>
          <w:rFonts w:ascii="Times New Roman"/>
          <w:b w:val="false"/>
          <w:i w:val="false"/>
          <w:color w:val="000000"/>
          <w:vertAlign w:val="superscript"/>
        </w:rPr>
        <w:t>"5"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сноской </w:t>
      </w:r>
      <w:r>
        <w:rPr>
          <w:rFonts w:ascii="Times New Roman"/>
          <w:b w:val="false"/>
          <w:i w:val="false"/>
          <w:color w:val="000000"/>
          <w:vertAlign w:val="superscript"/>
        </w:rPr>
        <w:t>"12".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 календарных дней с даты его официального опубликования и распространяется на правоотношения, возникшие с 1 января 2021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