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5aa7" w14:textId="5855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18 июня 2010 г. № 318</w:t>
      </w:r>
    </w:p>
    <w:p>
      <w:pPr>
        <w:spacing w:after="0"/>
        <w:ind w:left="0"/>
        <w:jc w:val="both"/>
      </w:pPr>
      <w:r>
        <w:rPr>
          <w:rFonts w:ascii="Times New Roman"/>
          <w:b w:val="false"/>
          <w:i w:val="false"/>
          <w:color w:val="000000"/>
          <w:sz w:val="28"/>
        </w:rPr>
        <w:t>Решение Совета Евразийской экономической комиссии от 5 марта 2021 года № 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50</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318 "Об обеспечении карантина растений в Евразийском экономическом союзе"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Кармышаков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марта 2021 г. № 27</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Комиссии Таможенного союза от 18 июня 2010 г. № 318</w:t>
      </w:r>
    </w:p>
    <w:bookmarkEnd w:id="2"/>
    <w:bookmarkStart w:name="z10"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Положении</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границе Евразийского экономического союза, утвержденном указанным Решением: </w:t>
      </w:r>
    </w:p>
    <w:bookmarkEnd w:id="3"/>
    <w:bookmarkStart w:name="z11" w:id="4"/>
    <w:p>
      <w:pPr>
        <w:spacing w:after="0"/>
        <w:ind w:left="0"/>
        <w:jc w:val="both"/>
      </w:pPr>
      <w:r>
        <w:rPr>
          <w:rFonts w:ascii="Times New Roman"/>
          <w:b w:val="false"/>
          <w:i w:val="false"/>
          <w:color w:val="000000"/>
          <w:sz w:val="28"/>
        </w:rPr>
        <w:t xml:space="preserve">
      а) в подпункте 2 </w:t>
      </w:r>
      <w:r>
        <w:rPr>
          <w:rFonts w:ascii="Times New Roman"/>
          <w:b w:val="false"/>
          <w:i w:val="false"/>
          <w:color w:val="000000"/>
          <w:sz w:val="28"/>
        </w:rPr>
        <w:t>пункта 4.1.1</w:t>
      </w:r>
      <w:r>
        <w:rPr>
          <w:rFonts w:ascii="Times New Roman"/>
          <w:b w:val="false"/>
          <w:i w:val="false"/>
          <w:color w:val="000000"/>
          <w:sz w:val="28"/>
        </w:rPr>
        <w:t xml:space="preserve"> слова "специального маркировочного знака международного образца" заменить словами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w:t>
      </w:r>
    </w:p>
    <w:bookmarkEnd w:id="4"/>
    <w:bookmarkStart w:name="z12" w:id="5"/>
    <w:p>
      <w:pPr>
        <w:spacing w:after="0"/>
        <w:ind w:left="0"/>
        <w:jc w:val="both"/>
      </w:pPr>
      <w:r>
        <w:rPr>
          <w:rFonts w:ascii="Times New Roman"/>
          <w:b w:val="false"/>
          <w:i w:val="false"/>
          <w:color w:val="000000"/>
          <w:sz w:val="28"/>
        </w:rPr>
        <w:t xml:space="preserve">
      б) подпункт 1 </w:t>
      </w:r>
      <w:r>
        <w:rPr>
          <w:rFonts w:ascii="Times New Roman"/>
          <w:b w:val="false"/>
          <w:i w:val="false"/>
          <w:color w:val="000000"/>
          <w:sz w:val="28"/>
        </w:rPr>
        <w:t>пункта 4.1.4</w:t>
      </w:r>
      <w:r>
        <w:rPr>
          <w:rFonts w:ascii="Times New Roman"/>
          <w:b w:val="false"/>
          <w:i w:val="false"/>
          <w:color w:val="000000"/>
          <w:sz w:val="28"/>
        </w:rPr>
        <w:t xml:space="preserve"> исключить;</w:t>
      </w:r>
    </w:p>
    <w:bookmarkEnd w:id="5"/>
    <w:bookmarkStart w:name="z13" w:id="6"/>
    <w:p>
      <w:pPr>
        <w:spacing w:after="0"/>
        <w:ind w:left="0"/>
        <w:jc w:val="both"/>
      </w:pPr>
      <w:r>
        <w:rPr>
          <w:rFonts w:ascii="Times New Roman"/>
          <w:b w:val="false"/>
          <w:i w:val="false"/>
          <w:color w:val="000000"/>
          <w:sz w:val="28"/>
        </w:rPr>
        <w:t>
      в) </w:t>
      </w:r>
      <w:r>
        <w:rPr>
          <w:rFonts w:ascii="Times New Roman"/>
          <w:b w:val="false"/>
          <w:i w:val="false"/>
          <w:color w:val="000000"/>
          <w:sz w:val="28"/>
        </w:rPr>
        <w:t>пункт 4.1.6</w:t>
      </w:r>
      <w:r>
        <w:rPr>
          <w:rFonts w:ascii="Times New Roman"/>
          <w:b w:val="false"/>
          <w:i w:val="false"/>
          <w:color w:val="000000"/>
          <w:sz w:val="28"/>
        </w:rPr>
        <w:t xml:space="preserve"> дополнить подпунктом 7 следующего содержания: </w:t>
      </w:r>
    </w:p>
    <w:bookmarkEnd w:id="6"/>
    <w:bookmarkStart w:name="z14" w:id="7"/>
    <w:p>
      <w:pPr>
        <w:spacing w:after="0"/>
        <w:ind w:left="0"/>
        <w:jc w:val="both"/>
      </w:pPr>
      <w:r>
        <w:rPr>
          <w:rFonts w:ascii="Times New Roman"/>
          <w:b w:val="false"/>
          <w:i w:val="false"/>
          <w:color w:val="000000"/>
          <w:sz w:val="28"/>
        </w:rPr>
        <w:t>
      "7) сведения из фитосанитарного сертификата не соответствуют информации, содержащейся в коммерческих и транспортных (перевозочных) документах.";</w:t>
      </w:r>
    </w:p>
    <w:bookmarkEnd w:id="7"/>
    <w:bookmarkStart w:name="z15" w:id="8"/>
    <w:p>
      <w:pPr>
        <w:spacing w:after="0"/>
        <w:ind w:left="0"/>
        <w:jc w:val="both"/>
      </w:pPr>
      <w:r>
        <w:rPr>
          <w:rFonts w:ascii="Times New Roman"/>
          <w:b w:val="false"/>
          <w:i w:val="false"/>
          <w:color w:val="000000"/>
          <w:sz w:val="28"/>
        </w:rPr>
        <w:t>
      г) </w:t>
      </w:r>
      <w:r>
        <w:rPr>
          <w:rFonts w:ascii="Times New Roman"/>
          <w:b w:val="false"/>
          <w:i w:val="false"/>
          <w:color w:val="000000"/>
          <w:sz w:val="28"/>
        </w:rPr>
        <w:t>пункт 4.1.7</w:t>
      </w:r>
      <w:r>
        <w:rPr>
          <w:rFonts w:ascii="Times New Roman"/>
          <w:b w:val="false"/>
          <w:i w:val="false"/>
          <w:color w:val="000000"/>
          <w:sz w:val="28"/>
        </w:rPr>
        <w:t xml:space="preserve"> изложить в следующей редакции: </w:t>
      </w:r>
    </w:p>
    <w:bookmarkEnd w:id="8"/>
    <w:bookmarkStart w:name="z16" w:id="9"/>
    <w:p>
      <w:pPr>
        <w:spacing w:after="0"/>
        <w:ind w:left="0"/>
        <w:jc w:val="both"/>
      </w:pPr>
      <w:r>
        <w:rPr>
          <w:rFonts w:ascii="Times New Roman"/>
          <w:b w:val="false"/>
          <w:i w:val="false"/>
          <w:color w:val="000000"/>
          <w:sz w:val="28"/>
        </w:rPr>
        <w:t>
      "4.1.7. Фитосанитарный сертификат признается не подтверждающим соответствие ввозимой партии подкарантинной продукции предъявляемым карантинным фитосанитарным требованиям в следующих случаях:</w:t>
      </w:r>
    </w:p>
    <w:bookmarkEnd w:id="9"/>
    <w:bookmarkStart w:name="z17" w:id="10"/>
    <w:p>
      <w:pPr>
        <w:spacing w:after="0"/>
        <w:ind w:left="0"/>
        <w:jc w:val="both"/>
      </w:pPr>
      <w:r>
        <w:rPr>
          <w:rFonts w:ascii="Times New Roman"/>
          <w:b w:val="false"/>
          <w:i w:val="false"/>
          <w:color w:val="000000"/>
          <w:sz w:val="28"/>
        </w:rPr>
        <w:t>
      1) отсутствие в фитосанитарном сертификате сведений о соблюдении единых карантинных фитосанитарных требований, действовавших на дату выдачи фитосанитарного сертификата и не утративших силу на дату проведения документарной проверки;</w:t>
      </w:r>
    </w:p>
    <w:bookmarkEnd w:id="10"/>
    <w:bookmarkStart w:name="z18" w:id="11"/>
    <w:p>
      <w:pPr>
        <w:spacing w:after="0"/>
        <w:ind w:left="0"/>
        <w:jc w:val="both"/>
      </w:pPr>
      <w:r>
        <w:rPr>
          <w:rFonts w:ascii="Times New Roman"/>
          <w:b w:val="false"/>
          <w:i w:val="false"/>
          <w:color w:val="000000"/>
          <w:sz w:val="28"/>
        </w:rPr>
        <w:t>
      2) определение по результатам осмотра или досмотра подкарантинной продукции:</w:t>
      </w:r>
    </w:p>
    <w:bookmarkEnd w:id="11"/>
    <w:bookmarkStart w:name="z19" w:id="12"/>
    <w:p>
      <w:pPr>
        <w:spacing w:after="0"/>
        <w:ind w:left="0"/>
        <w:jc w:val="both"/>
      </w:pPr>
      <w:r>
        <w:rPr>
          <w:rFonts w:ascii="Times New Roman"/>
          <w:b w:val="false"/>
          <w:i w:val="false"/>
          <w:color w:val="000000"/>
          <w:sz w:val="28"/>
        </w:rPr>
        <w:t>
      отсутствия маркировки на упаковке партии подкарантинной продукции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2"/>
    <w:bookmarkStart w:name="z20" w:id="13"/>
    <w:p>
      <w:pPr>
        <w:spacing w:after="0"/>
        <w:ind w:left="0"/>
        <w:jc w:val="both"/>
      </w:pPr>
      <w:r>
        <w:rPr>
          <w:rFonts w:ascii="Times New Roman"/>
          <w:b w:val="false"/>
          <w:i w:val="false"/>
          <w:color w:val="000000"/>
          <w:sz w:val="28"/>
        </w:rPr>
        <w:t>
      несоответствия информации, содержащейся в маркировке упаковки партии подкарантинной продукции,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13"/>
    <w:bookmarkStart w:name="z21" w:id="14"/>
    <w:p>
      <w:pPr>
        <w:spacing w:after="0"/>
        <w:ind w:left="0"/>
        <w:jc w:val="both"/>
      </w:pPr>
      <w:r>
        <w:rPr>
          <w:rFonts w:ascii="Times New Roman"/>
          <w:b w:val="false"/>
          <w:i w:val="false"/>
          <w:color w:val="000000"/>
          <w:sz w:val="28"/>
        </w:rPr>
        <w:t>
      д) </w:t>
      </w:r>
      <w:r>
        <w:rPr>
          <w:rFonts w:ascii="Times New Roman"/>
          <w:b w:val="false"/>
          <w:i w:val="false"/>
          <w:color w:val="000000"/>
          <w:sz w:val="28"/>
        </w:rPr>
        <w:t>пункт 4.3.2</w:t>
      </w:r>
      <w:r>
        <w:rPr>
          <w:rFonts w:ascii="Times New Roman"/>
          <w:b w:val="false"/>
          <w:i w:val="false"/>
          <w:color w:val="000000"/>
          <w:sz w:val="28"/>
        </w:rPr>
        <w:t xml:space="preserve"> дополнить подпунктами 3 и 4 следующего содержания:</w:t>
      </w:r>
    </w:p>
    <w:bookmarkEnd w:id="14"/>
    <w:bookmarkStart w:name="z22" w:id="15"/>
    <w:p>
      <w:pPr>
        <w:spacing w:after="0"/>
        <w:ind w:left="0"/>
        <w:jc w:val="both"/>
      </w:pPr>
      <w:r>
        <w:rPr>
          <w:rFonts w:ascii="Times New Roman"/>
          <w:b w:val="false"/>
          <w:i w:val="false"/>
          <w:color w:val="000000"/>
          <w:sz w:val="28"/>
        </w:rPr>
        <w:t>
      "3) определения наличия или отсутствия на упаковке партии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5"/>
    <w:bookmarkStart w:name="z23" w:id="16"/>
    <w:p>
      <w:pPr>
        <w:spacing w:after="0"/>
        <w:ind w:left="0"/>
        <w:jc w:val="both"/>
      </w:pPr>
      <w:r>
        <w:rPr>
          <w:rFonts w:ascii="Times New Roman"/>
          <w:b w:val="false"/>
          <w:i w:val="false"/>
          <w:color w:val="000000"/>
          <w:sz w:val="28"/>
        </w:rPr>
        <w:t>
      4) определения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древесных упаковочных и крепежных материалов единым карантинным фитосанитарным требованиям.";</w:t>
      </w:r>
    </w:p>
    <w:bookmarkEnd w:id="16"/>
    <w:bookmarkStart w:name="z24" w:id="17"/>
    <w:p>
      <w:pPr>
        <w:spacing w:after="0"/>
        <w:ind w:left="0"/>
        <w:jc w:val="both"/>
      </w:pPr>
      <w:r>
        <w:rPr>
          <w:rFonts w:ascii="Times New Roman"/>
          <w:b w:val="false"/>
          <w:i w:val="false"/>
          <w:color w:val="000000"/>
          <w:sz w:val="28"/>
        </w:rPr>
        <w:t>
      е) </w:t>
      </w:r>
      <w:r>
        <w:rPr>
          <w:rFonts w:ascii="Times New Roman"/>
          <w:b w:val="false"/>
          <w:i w:val="false"/>
          <w:color w:val="000000"/>
          <w:sz w:val="28"/>
        </w:rPr>
        <w:t>пункт 4.3.4</w:t>
      </w:r>
      <w:r>
        <w:rPr>
          <w:rFonts w:ascii="Times New Roman"/>
          <w:b w:val="false"/>
          <w:i w:val="false"/>
          <w:color w:val="000000"/>
          <w:sz w:val="28"/>
        </w:rPr>
        <w:t xml:space="preserve"> дополнить подпунктами 4 и 5 следующего содержания:</w:t>
      </w:r>
    </w:p>
    <w:bookmarkEnd w:id="17"/>
    <w:bookmarkStart w:name="z25" w:id="18"/>
    <w:p>
      <w:pPr>
        <w:spacing w:after="0"/>
        <w:ind w:left="0"/>
        <w:jc w:val="both"/>
      </w:pPr>
      <w:r>
        <w:rPr>
          <w:rFonts w:ascii="Times New Roman"/>
          <w:b w:val="false"/>
          <w:i w:val="false"/>
          <w:color w:val="000000"/>
          <w:sz w:val="28"/>
        </w:rPr>
        <w:t>
      "4) на упаковке партии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8"/>
    <w:bookmarkStart w:name="z26" w:id="19"/>
    <w:p>
      <w:pPr>
        <w:spacing w:after="0"/>
        <w:ind w:left="0"/>
        <w:jc w:val="both"/>
      </w:pPr>
      <w:r>
        <w:rPr>
          <w:rFonts w:ascii="Times New Roman"/>
          <w:b w:val="false"/>
          <w:i w:val="false"/>
          <w:color w:val="000000"/>
          <w:sz w:val="28"/>
        </w:rPr>
        <w:t>
      5)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19"/>
    <w:bookmarkStart w:name="z27" w:id="20"/>
    <w:p>
      <w:pPr>
        <w:spacing w:after="0"/>
        <w:ind w:left="0"/>
        <w:jc w:val="both"/>
      </w:pPr>
      <w:r>
        <w:rPr>
          <w:rFonts w:ascii="Times New Roman"/>
          <w:b w:val="false"/>
          <w:i w:val="false"/>
          <w:color w:val="000000"/>
          <w:sz w:val="28"/>
        </w:rPr>
        <w:t>
      ж) дополнить пунктом 4.3.5 следующего содержания:</w:t>
      </w:r>
    </w:p>
    <w:bookmarkEnd w:id="20"/>
    <w:bookmarkStart w:name="z28" w:id="21"/>
    <w:p>
      <w:pPr>
        <w:spacing w:after="0"/>
        <w:ind w:left="0"/>
        <w:jc w:val="both"/>
      </w:pPr>
      <w:r>
        <w:rPr>
          <w:rFonts w:ascii="Times New Roman"/>
          <w:b w:val="false"/>
          <w:i w:val="false"/>
          <w:color w:val="000000"/>
          <w:sz w:val="28"/>
        </w:rPr>
        <w:t>
      "4.3.5. По результатам осмотра древесных упаковочных и крепежных материалов должностное лицо уполномоченного органа принимает решение о запрете их ввоза в случае, если в ходе 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21"/>
    <w:bookmarkStart w:name="z29" w:id="22"/>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4.4.1</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"специального маркировочного знака международного образца" заменить словами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таких материалов единым карантинным фитосанитарным требованиям";</w:t>
      </w:r>
    </w:p>
    <w:bookmarkEnd w:id="23"/>
    <w:bookmarkStart w:name="z31" w:id="24"/>
    <w:p>
      <w:pPr>
        <w:spacing w:after="0"/>
        <w:ind w:left="0"/>
        <w:jc w:val="both"/>
      </w:pPr>
      <w:r>
        <w:rPr>
          <w:rFonts w:ascii="Times New Roman"/>
          <w:b w:val="false"/>
          <w:i w:val="false"/>
          <w:color w:val="000000"/>
          <w:sz w:val="28"/>
        </w:rPr>
        <w:t>
      дополнить подпунктом 5 следующего содержания:</w:t>
      </w:r>
    </w:p>
    <w:bookmarkEnd w:id="24"/>
    <w:bookmarkStart w:name="z32" w:id="25"/>
    <w:p>
      <w:pPr>
        <w:spacing w:after="0"/>
        <w:ind w:left="0"/>
        <w:jc w:val="both"/>
      </w:pPr>
      <w:r>
        <w:rPr>
          <w:rFonts w:ascii="Times New Roman"/>
          <w:b w:val="false"/>
          <w:i w:val="false"/>
          <w:color w:val="000000"/>
          <w:sz w:val="28"/>
        </w:rPr>
        <w:t>
      "5) проверку наличия или отсутствия на упаковке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подкарантинной продукции).";</w:t>
      </w:r>
    </w:p>
    <w:bookmarkEnd w:id="25"/>
    <w:bookmarkStart w:name="z33" w:id="26"/>
    <w:p>
      <w:pPr>
        <w:spacing w:after="0"/>
        <w:ind w:left="0"/>
        <w:jc w:val="both"/>
      </w:pPr>
      <w:r>
        <w:rPr>
          <w:rFonts w:ascii="Times New Roman"/>
          <w:b w:val="false"/>
          <w:i w:val="false"/>
          <w:color w:val="000000"/>
          <w:sz w:val="28"/>
        </w:rPr>
        <w:t>
      и) </w:t>
      </w:r>
      <w:r>
        <w:rPr>
          <w:rFonts w:ascii="Times New Roman"/>
          <w:b w:val="false"/>
          <w:i w:val="false"/>
          <w:color w:val="000000"/>
          <w:sz w:val="28"/>
        </w:rPr>
        <w:t>пункт 4.4.2.2</w:t>
      </w:r>
      <w:r>
        <w:rPr>
          <w:rFonts w:ascii="Times New Roman"/>
          <w:b w:val="false"/>
          <w:i w:val="false"/>
          <w:color w:val="000000"/>
          <w:sz w:val="28"/>
        </w:rPr>
        <w:t xml:space="preserve"> изложить в следующей редакции:</w:t>
      </w:r>
    </w:p>
    <w:bookmarkEnd w:id="26"/>
    <w:bookmarkStart w:name="z34" w:id="27"/>
    <w:p>
      <w:pPr>
        <w:spacing w:after="0"/>
        <w:ind w:left="0"/>
        <w:jc w:val="both"/>
      </w:pPr>
      <w:r>
        <w:rPr>
          <w:rFonts w:ascii="Times New Roman"/>
          <w:b w:val="false"/>
          <w:i w:val="false"/>
          <w:color w:val="000000"/>
          <w:sz w:val="28"/>
        </w:rPr>
        <w:t xml:space="preserve">
      "4.4.2.2. Образцы (пробы) подкарантинной продукции, предназначенные для проведения карантинной фитосанитарной экспертизы, упаковываются, опечатываются, транспортируются, хранятся, используются и уничтожаются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лабораторного обеспечения карантинных фитосанитарных мер, утвержденным Решением Коллегии Евразийской экономической комиссии от 10 мая 2016 г. № 41. Образцы (пробы) подкарантинной продукции, использованные при проведении карантинной фитосанитарной экспертизы (за исключением случая, предусмотренного пунктом 13</w:t>
      </w:r>
      <w:r>
        <w:rPr>
          <w:rFonts w:ascii="Times New Roman"/>
          <w:b w:val="false"/>
          <w:i w:val="false"/>
          <w:color w:val="000000"/>
          <w:vertAlign w:val="superscript"/>
        </w:rPr>
        <w:t>1</w:t>
      </w:r>
      <w:r>
        <w:rPr>
          <w:rFonts w:ascii="Times New Roman"/>
          <w:b w:val="false"/>
          <w:i w:val="false"/>
          <w:color w:val="000000"/>
          <w:sz w:val="28"/>
        </w:rPr>
        <w:t xml:space="preserve"> указанного Порядка), собственнику не возвращаются, их стоимость собственнику не возмещается.";</w:t>
      </w:r>
    </w:p>
    <w:bookmarkEnd w:id="27"/>
    <w:bookmarkStart w:name="z35" w:id="28"/>
    <w:p>
      <w:pPr>
        <w:spacing w:after="0"/>
        <w:ind w:left="0"/>
        <w:jc w:val="both"/>
      </w:pPr>
      <w:r>
        <w:rPr>
          <w:rFonts w:ascii="Times New Roman"/>
          <w:b w:val="false"/>
          <w:i w:val="false"/>
          <w:color w:val="000000"/>
          <w:sz w:val="28"/>
        </w:rPr>
        <w:t>
      к) </w:t>
      </w:r>
      <w:r>
        <w:rPr>
          <w:rFonts w:ascii="Times New Roman"/>
          <w:b w:val="false"/>
          <w:i w:val="false"/>
          <w:color w:val="000000"/>
          <w:sz w:val="28"/>
        </w:rPr>
        <w:t>пункт 4.4.3</w:t>
      </w:r>
      <w:r>
        <w:rPr>
          <w:rFonts w:ascii="Times New Roman"/>
          <w:b w:val="false"/>
          <w:i w:val="false"/>
          <w:color w:val="000000"/>
          <w:sz w:val="28"/>
        </w:rPr>
        <w:t xml:space="preserve"> дополнить подпунктами 4 и 5 следующего содержания:</w:t>
      </w:r>
    </w:p>
    <w:bookmarkEnd w:id="28"/>
    <w:bookmarkStart w:name="z36" w:id="29"/>
    <w:p>
      <w:pPr>
        <w:spacing w:after="0"/>
        <w:ind w:left="0"/>
        <w:jc w:val="both"/>
      </w:pPr>
      <w:r>
        <w:rPr>
          <w:rFonts w:ascii="Times New Roman"/>
          <w:b w:val="false"/>
          <w:i w:val="false"/>
          <w:color w:val="000000"/>
          <w:sz w:val="28"/>
        </w:rPr>
        <w:t>
      "4) на упаковке партии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29"/>
    <w:bookmarkStart w:name="z37" w:id="30"/>
    <w:p>
      <w:pPr>
        <w:spacing w:after="0"/>
        <w:ind w:left="0"/>
        <w:jc w:val="both"/>
      </w:pPr>
      <w:r>
        <w:rPr>
          <w:rFonts w:ascii="Times New Roman"/>
          <w:b w:val="false"/>
          <w:i w:val="false"/>
          <w:color w:val="000000"/>
          <w:sz w:val="28"/>
        </w:rPr>
        <w:t>
      5)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30"/>
    <w:bookmarkStart w:name="z38" w:id="31"/>
    <w:p>
      <w:pPr>
        <w:spacing w:after="0"/>
        <w:ind w:left="0"/>
        <w:jc w:val="both"/>
      </w:pPr>
      <w:r>
        <w:rPr>
          <w:rFonts w:ascii="Times New Roman"/>
          <w:b w:val="false"/>
          <w:i w:val="false"/>
          <w:color w:val="000000"/>
          <w:sz w:val="28"/>
        </w:rPr>
        <w:t>
      л) дополнить пунктом 4.4.4 следующего содержания:</w:t>
      </w:r>
    </w:p>
    <w:bookmarkEnd w:id="31"/>
    <w:bookmarkStart w:name="z39" w:id="32"/>
    <w:p>
      <w:pPr>
        <w:spacing w:after="0"/>
        <w:ind w:left="0"/>
        <w:jc w:val="both"/>
      </w:pPr>
      <w:r>
        <w:rPr>
          <w:rFonts w:ascii="Times New Roman"/>
          <w:b w:val="false"/>
          <w:i w:val="false"/>
          <w:color w:val="000000"/>
          <w:sz w:val="28"/>
        </w:rPr>
        <w:t>
      "4.4.4. По результатам досмотра древесных упаковочных и крепежных материалов должностное лицо уполномоченного органа принимает решение о запрете их ввоза в случае, если в ходе досмотра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32"/>
    <w:bookmarkStart w:name="z40"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Положении</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территории Евразийского экономического союза, утвержденном указанным Решением: </w:t>
      </w:r>
    </w:p>
    <w:bookmarkEnd w:id="33"/>
    <w:bookmarkStart w:name="z41" w:id="34"/>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подпункте 4</w:t>
      </w:r>
      <w:r>
        <w:rPr>
          <w:rFonts w:ascii="Times New Roman"/>
          <w:b w:val="false"/>
          <w:i w:val="false"/>
          <w:color w:val="000000"/>
          <w:sz w:val="28"/>
        </w:rPr>
        <w:t xml:space="preserve"> пункта 3.7 слова "не подтверждает" заменить словами "признан не подтверждающим";</w:t>
      </w:r>
    </w:p>
    <w:bookmarkEnd w:id="34"/>
    <w:bookmarkStart w:name="z42" w:id="35"/>
    <w:p>
      <w:pPr>
        <w:spacing w:after="0"/>
        <w:ind w:left="0"/>
        <w:jc w:val="both"/>
      </w:pPr>
      <w:r>
        <w:rPr>
          <w:rFonts w:ascii="Times New Roman"/>
          <w:b w:val="false"/>
          <w:i w:val="false"/>
          <w:color w:val="000000"/>
          <w:sz w:val="28"/>
        </w:rPr>
        <w:t>
      б) дополнить пунктом 3.7</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35"/>
    <w:bookmarkStart w:name="z43" w:id="36"/>
    <w:p>
      <w:pPr>
        <w:spacing w:after="0"/>
        <w:ind w:left="0"/>
        <w:jc w:val="both"/>
      </w:pPr>
      <w:r>
        <w:rPr>
          <w:rFonts w:ascii="Times New Roman"/>
          <w:b w:val="false"/>
          <w:i w:val="false"/>
          <w:color w:val="000000"/>
          <w:sz w:val="28"/>
        </w:rPr>
        <w:t>
      "3.7</w:t>
      </w:r>
      <w:r>
        <w:rPr>
          <w:rFonts w:ascii="Times New Roman"/>
          <w:b w:val="false"/>
          <w:i w:val="false"/>
          <w:color w:val="000000"/>
          <w:vertAlign w:val="superscript"/>
        </w:rPr>
        <w:t>1</w:t>
      </w:r>
      <w:r>
        <w:rPr>
          <w:rFonts w:ascii="Times New Roman"/>
          <w:b w:val="false"/>
          <w:i w:val="false"/>
          <w:color w:val="000000"/>
          <w:sz w:val="28"/>
        </w:rPr>
        <w:t>. Фитосанитарный сертификат признается не подтверждающим соответствие партии подкарантинной продукции предъявляемым карантинным фитосанитарным требованиям в следующих случаях:</w:t>
      </w:r>
    </w:p>
    <w:bookmarkEnd w:id="36"/>
    <w:bookmarkStart w:name="z44" w:id="37"/>
    <w:p>
      <w:pPr>
        <w:spacing w:after="0"/>
        <w:ind w:left="0"/>
        <w:jc w:val="both"/>
      </w:pPr>
      <w:r>
        <w:rPr>
          <w:rFonts w:ascii="Times New Roman"/>
          <w:b w:val="false"/>
          <w:i w:val="false"/>
          <w:color w:val="000000"/>
          <w:sz w:val="28"/>
        </w:rPr>
        <w:t>
      1) отсутствие в фитосанитарном сертификате сведений о соблюдении единых карантинных фитосанитарных требований, действовавших на дату выдачи фитосанитарного сертификата и не утративших силу на дату проведения документарной проверки;</w:t>
      </w:r>
    </w:p>
    <w:bookmarkEnd w:id="37"/>
    <w:bookmarkStart w:name="z45" w:id="38"/>
    <w:p>
      <w:pPr>
        <w:spacing w:after="0"/>
        <w:ind w:left="0"/>
        <w:jc w:val="both"/>
      </w:pPr>
      <w:r>
        <w:rPr>
          <w:rFonts w:ascii="Times New Roman"/>
          <w:b w:val="false"/>
          <w:i w:val="false"/>
          <w:color w:val="000000"/>
          <w:sz w:val="28"/>
        </w:rPr>
        <w:t>
      2) определение по результатам осмотра или досмотра подкарантинной продукции:</w:t>
      </w:r>
    </w:p>
    <w:bookmarkEnd w:id="38"/>
    <w:bookmarkStart w:name="z46" w:id="39"/>
    <w:p>
      <w:pPr>
        <w:spacing w:after="0"/>
        <w:ind w:left="0"/>
        <w:jc w:val="both"/>
      </w:pPr>
      <w:r>
        <w:rPr>
          <w:rFonts w:ascii="Times New Roman"/>
          <w:b w:val="false"/>
          <w:i w:val="false"/>
          <w:color w:val="000000"/>
          <w:sz w:val="28"/>
        </w:rPr>
        <w:t>
      отсутствия маркировки на упаковке партии подкарантинной продукции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39"/>
    <w:bookmarkStart w:name="z47" w:id="40"/>
    <w:p>
      <w:pPr>
        <w:spacing w:after="0"/>
        <w:ind w:left="0"/>
        <w:jc w:val="both"/>
      </w:pPr>
      <w:r>
        <w:rPr>
          <w:rFonts w:ascii="Times New Roman"/>
          <w:b w:val="false"/>
          <w:i w:val="false"/>
          <w:color w:val="000000"/>
          <w:sz w:val="28"/>
        </w:rPr>
        <w:t>
      несоответствия информации, содержащейся в маркировке упаковки партии подкарантинной продукции,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40"/>
    <w:bookmarkStart w:name="z48" w:id="41"/>
    <w:p>
      <w:pPr>
        <w:spacing w:after="0"/>
        <w:ind w:left="0"/>
        <w:jc w:val="both"/>
      </w:pPr>
      <w:r>
        <w:rPr>
          <w:rFonts w:ascii="Times New Roman"/>
          <w:b w:val="false"/>
          <w:i w:val="false"/>
          <w:color w:val="000000"/>
          <w:sz w:val="28"/>
        </w:rPr>
        <w:t>
      в) </w:t>
      </w:r>
      <w:r>
        <w:rPr>
          <w:rFonts w:ascii="Times New Roman"/>
          <w:b w:val="false"/>
          <w:i w:val="false"/>
          <w:color w:val="000000"/>
          <w:sz w:val="28"/>
        </w:rPr>
        <w:t>пункт 3.11</w:t>
      </w:r>
      <w:r>
        <w:rPr>
          <w:rFonts w:ascii="Times New Roman"/>
          <w:b w:val="false"/>
          <w:i w:val="false"/>
          <w:color w:val="000000"/>
          <w:sz w:val="28"/>
        </w:rPr>
        <w:t xml:space="preserve"> дополнить подпунктами 3 и 4 следующего содержания:</w:t>
      </w:r>
    </w:p>
    <w:bookmarkEnd w:id="41"/>
    <w:bookmarkStart w:name="z49" w:id="42"/>
    <w:p>
      <w:pPr>
        <w:spacing w:after="0"/>
        <w:ind w:left="0"/>
        <w:jc w:val="both"/>
      </w:pPr>
      <w:r>
        <w:rPr>
          <w:rFonts w:ascii="Times New Roman"/>
          <w:b w:val="false"/>
          <w:i w:val="false"/>
          <w:color w:val="000000"/>
          <w:sz w:val="28"/>
        </w:rPr>
        <w:t>
      "3) определения наличия или отсутствия на упаковке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подкарантинной продукции);</w:t>
      </w:r>
    </w:p>
    <w:bookmarkEnd w:id="42"/>
    <w:bookmarkStart w:name="z50" w:id="43"/>
    <w:p>
      <w:pPr>
        <w:spacing w:after="0"/>
        <w:ind w:left="0"/>
        <w:jc w:val="both"/>
      </w:pPr>
      <w:r>
        <w:rPr>
          <w:rFonts w:ascii="Times New Roman"/>
          <w:b w:val="false"/>
          <w:i w:val="false"/>
          <w:color w:val="000000"/>
          <w:sz w:val="28"/>
        </w:rPr>
        <w:t>
      4) определения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древесных упаковочных и крепежных материалов единым карантинным фитосанитарным требованиям.";</w:t>
      </w:r>
    </w:p>
    <w:bookmarkEnd w:id="43"/>
    <w:bookmarkStart w:name="z51" w:id="44"/>
    <w:p>
      <w:pPr>
        <w:spacing w:after="0"/>
        <w:ind w:left="0"/>
        <w:jc w:val="both"/>
      </w:pPr>
      <w:r>
        <w:rPr>
          <w:rFonts w:ascii="Times New Roman"/>
          <w:b w:val="false"/>
          <w:i w:val="false"/>
          <w:color w:val="000000"/>
          <w:sz w:val="28"/>
        </w:rPr>
        <w:t>
      г) </w:t>
      </w:r>
      <w:r>
        <w:rPr>
          <w:rFonts w:ascii="Times New Roman"/>
          <w:b w:val="false"/>
          <w:i w:val="false"/>
          <w:color w:val="000000"/>
          <w:sz w:val="28"/>
        </w:rPr>
        <w:t>подпункт 1</w:t>
      </w:r>
      <w:r>
        <w:rPr>
          <w:rFonts w:ascii="Times New Roman"/>
          <w:b w:val="false"/>
          <w:i w:val="false"/>
          <w:color w:val="000000"/>
          <w:sz w:val="28"/>
        </w:rPr>
        <w:t xml:space="preserve"> пункта 3.13 дополнить абзацами следующего содержания: </w:t>
      </w:r>
    </w:p>
    <w:bookmarkEnd w:id="44"/>
    <w:bookmarkStart w:name="z52" w:id="45"/>
    <w:p>
      <w:pPr>
        <w:spacing w:after="0"/>
        <w:ind w:left="0"/>
        <w:jc w:val="both"/>
      </w:pPr>
      <w:r>
        <w:rPr>
          <w:rFonts w:ascii="Times New Roman"/>
          <w:b w:val="false"/>
          <w:i w:val="false"/>
          <w:color w:val="000000"/>
          <w:sz w:val="28"/>
        </w:rPr>
        <w:t>
      "на упаковке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45"/>
    <w:bookmarkStart w:name="z53" w:id="46"/>
    <w:p>
      <w:pPr>
        <w:spacing w:after="0"/>
        <w:ind w:left="0"/>
        <w:jc w:val="both"/>
      </w:pPr>
      <w:r>
        <w:rPr>
          <w:rFonts w:ascii="Times New Roman"/>
          <w:b w:val="false"/>
          <w:i w:val="false"/>
          <w:color w:val="000000"/>
          <w:sz w:val="28"/>
        </w:rPr>
        <w:t xml:space="preserve">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 </w:t>
      </w:r>
    </w:p>
    <w:bookmarkEnd w:id="46"/>
    <w:bookmarkStart w:name="z54" w:id="47"/>
    <w:p>
      <w:pPr>
        <w:spacing w:after="0"/>
        <w:ind w:left="0"/>
        <w:jc w:val="both"/>
      </w:pPr>
      <w:r>
        <w:rPr>
          <w:rFonts w:ascii="Times New Roman"/>
          <w:b w:val="false"/>
          <w:i w:val="false"/>
          <w:color w:val="000000"/>
          <w:sz w:val="28"/>
        </w:rPr>
        <w:t>
      д) дополнить пунктом 3.13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47"/>
    <w:bookmarkStart w:name="z55" w:id="48"/>
    <w:p>
      <w:pPr>
        <w:spacing w:after="0"/>
        <w:ind w:left="0"/>
        <w:jc w:val="both"/>
      </w:pPr>
      <w:r>
        <w:rPr>
          <w:rFonts w:ascii="Times New Roman"/>
          <w:b w:val="false"/>
          <w:i w:val="false"/>
          <w:color w:val="000000"/>
          <w:sz w:val="28"/>
        </w:rPr>
        <w:t>
      "3.13</w:t>
      </w:r>
      <w:r>
        <w:rPr>
          <w:rFonts w:ascii="Times New Roman"/>
          <w:b w:val="false"/>
          <w:i w:val="false"/>
          <w:color w:val="000000"/>
          <w:vertAlign w:val="superscript"/>
        </w:rPr>
        <w:t>1</w:t>
      </w:r>
      <w:r>
        <w:rPr>
          <w:rFonts w:ascii="Times New Roman"/>
          <w:b w:val="false"/>
          <w:i w:val="false"/>
          <w:color w:val="000000"/>
          <w:sz w:val="28"/>
        </w:rPr>
        <w:t>. По результатам осмотра древесных упаковочных и крепежных материалов должностное лицо уполномоченного органа принимает решение об их возврате или уничтожении в случае, если в ходе 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