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f667" w14:textId="422f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I плана разработки технических регламентов Евразийского экономического союза и внесения изменений в технические регламенты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марта 2021 года №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 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Раздел I </w:t>
      </w:r>
      <w:r>
        <w:rPr>
          <w:rFonts w:ascii="Times New Roman"/>
          <w:b w:val="false"/>
          <w:i w:val="false"/>
          <w:color w:val="000000"/>
          <w:sz w:val="28"/>
        </w:rPr>
        <w:t>плана разработки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регламентов Евразийского экономического союза и внесения изменений в технические регламенты Таможенного союза, утвержденного Решением Совета Евразийской экономической комиссии от 1 октября 2014 г. № 79, дополнить позицией 25 следующего содержания: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59"/>
        <w:gridCol w:w="675"/>
        <w:gridCol w:w="768"/>
        <w:gridCol w:w="4944"/>
        <w:gridCol w:w="2254"/>
      </w:tblGrid>
      <w:tr>
        <w:trPr>
          <w:trHeight w:val="30" w:hRule="atLeast"/>
        </w:trPr>
        <w:tc>
          <w:tcPr>
            <w:tcW w:w="3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"25. Технический регламент на никотинсодержащую продукцию </w:t>
            </w:r>
          </w:p>
        </w:tc>
        <w:tc>
          <w:tcPr>
            <w:tcW w:w="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4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2022 г.</w:t>
            </w:r>
          </w:p>
        </w:tc>
        <w:tc>
          <w:tcPr>
            <w:tcW w:w="22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67".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