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ac7" w14:textId="d1d6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Айдаралиев Айбек Байсулдаевич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Управления государственной политики в электроэнергетике Министерства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 Бапа 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"Кыргызский Энергетический Расчетный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Жумакадыров Алмасбек Маамытович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открытого акционерного общества "Национальная электрическая сеть Кыргызстана"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Таалайбек Омукеевич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Равшанбек Назарович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открытого акционерного общества "Национальная энергетическая холдинговая компания"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Андрей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директор по энергетическим рынкам и внешним связям акционерного общества "Системный оператор Единой энергетической системы";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Абытов Фархат Хакымжанович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нефтегазовой и энергетической отраслей объединения юридических лиц "Казахстанская ассоциация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Адылбек уулу Абайылда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тарифного и ценового регулирования Департамента по регулированию топливно-энергетического комплекса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Уулча Ибрагимовна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безопасности электрических станций и сетей Управления энергетического надзора Службы по энергетическому надзору при Министерстве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Багданцева Светлана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регулирования электроэнергетики Федеральной антимонопольной службы;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Рабая Я., Ачикеева Ж.И., Байгазиева Т.А., Бекмурзаева Д.Д., Жээнбекова М.А., Рысбекова А.Д., Батарина Д.Н. и Голомолзина А.Н.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