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c6b91f" w14:textId="7c6b91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составе рабочей группы по созданию единой системы идентификации участников внешнеэкономической деятельности в рамках Евразийского экономического союза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Распоряжение Коллегии Евразийской экономической комиссии от 29 ноября 2021 года № 199.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1. Утвердить прилагаемый состав рабочей группы по созданию единой системы идентификации участников внешнеэкономической деятельности в рамках Евразийского экономического союза.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 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распоряжение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29 октября 2019 г. № 173 "О составе рабочей группы по созданию единой системы идентификации участников внешнеэкономической деятельности в рамках Евразийского экономического союза". 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Настоящее распоряжение вступает в силу с даты его опубликования на официальном сайте Евразийского экономического союза. 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Председатель Коллегии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 Мясникович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распоряжением Коллегии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Евразийской 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29 ноября 2021 г. № 199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(в редакции распоряжения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Коллегии Евразийской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экономической комиссии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14 ноября 2023 г. № 159)</w:t>
            </w:r>
          </w:p>
        </w:tc>
      </w:tr>
    </w:tbl>
    <w:bookmarkStart w:name="z9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СОСТАВ</w:t>
      </w:r>
      <w:r>
        <w:br/>
      </w:r>
      <w:r>
        <w:rPr>
          <w:rFonts w:ascii="Times New Roman"/>
          <w:b/>
          <w:i w:val="false"/>
          <w:color w:val="000000"/>
        </w:rPr>
        <w:t>рабочей группы по созданию единой системы идентификации участников внешнеэкономической деятельности в рамках Евразийского экономического союза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Состав - в редакции распоряжения Коллегии Евразийской экономической комиссии от 20.05.2025 </w:t>
      </w:r>
      <w:r>
        <w:rPr>
          <w:rFonts w:ascii="Times New Roman"/>
          <w:b w:val="false"/>
          <w:i w:val="false"/>
          <w:color w:val="ff0000"/>
          <w:sz w:val="28"/>
        </w:rPr>
        <w:t>№ 61</w:t>
      </w:r>
      <w:r>
        <w:rPr>
          <w:rFonts w:ascii="Times New Roman"/>
          <w:b w:val="false"/>
          <w:i w:val="false"/>
          <w:color w:val="ff0000"/>
          <w:sz w:val="28"/>
        </w:rPr>
        <w:t xml:space="preserve"> (вступает в силу с даты его опубликования на официальном сайте Евразийского экономического союза).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4100"/>
        <w:gridCol w:w="4100"/>
        <w:gridCol w:w="4100"/>
      </w:tblGrid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Давыдов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Руслан Валентинович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член Коллегии (Министр) по таможенному сотрудничеству Евразийской экономической комиссии (руководитель рабочей группы)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Иманалиев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Данияр Шаршенбекович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таможенной инфраструктуры Евразийской экономической комиссии (заместитель руководителя рабочей группы)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Мелик-Исраелян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Сурен Самсонович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таможенной инфраструктуры Евразийской экономической комиссии (заместитель руководителя рабочей группы)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Акопян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Станислав Рудольфович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цифровизации Министерства высокотехнологической промышленности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Арутюнян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Айк Грачикович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ведущий специалист отдела интеграции систем Евразийского экономического союза закрытого акционерного общества "ЭКЕНГ"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Мовсиян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Эмма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Департамента торговли и интеграции Министерства экономики Республики Армения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Мурадян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Андраник Рубикович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процедур Управления методологии администрирования и процедур Комитета государственных доходов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Налбандян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Левон Гагикович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департамента проектных рисков государственной некоммерческой организации "Джи Солюшнс" Комитета государственных доходов Республики Армения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Беларусь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Радивоник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Алексеевич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Государственного таможенного комитета Республики Беларусь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(координатор от Республики Беларусь)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Гарная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Романовна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Единого государственного регистра юридических лиц и индивидуальных предпринимателей Министерства юстиции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Космыкова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управления проектов цифровизации Главного управления развития налоговых органов Министерства по налогам и сборам Республики Беларусь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Новиков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Викторович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стратегического развития Министерства связи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информатизации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Сундукова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Алла Чарльзовна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международного налогового сотрудничества Министерства по налогам и сборам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Янченко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Викторовна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развития налоговых органов Министерства по налогам и сборам Республики Беларусь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Республики Казахстан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Айтмуханов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Кайрат Серикович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евразийских интеграционных процессов Комитета по информационной безопасности Министерства цифрового развития, инноваций и аэрокосмической промышленности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Балтабаева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Айгуль Темрикановна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таможенной методологии Департамента методологии Комитета государственных доходов Министерства финансов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Бекишев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Асет Рыскалиевич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эксперт управления таможенной политики Департамента налоговой и таможенной политики Министерства национальной экономики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Джумагулов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Кайрат Каримович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заместитель председателя Комитета государственных доходов Министерства финансов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Ибрагимов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Болат Султанович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руководитель управления таможенной методологии Департамента методологии Комитета государственных доходов Министерства финансов Республики Казахстан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Калдыбеков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Алгазы Ергазыевич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управления сопровождения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развития инфраструктуры открытых ключей акционерного общества "Национальные информационные технологии"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Капизова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Гульнара Базарбаевна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развития цифровых технологий Департамента цифровизации Комитета государственных доходов Министерства финансов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Махамбетжан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Айдана Калыбайкызы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руководитель управления развития торговли Департамента экономической интеграции Министерства торговли и интеграции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Мукатов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Бексултан Кариполлаулы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экономической интеграции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Мусаев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Серик Саменович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таможенного администрирования Национальной палаты предпринимателей Республики Казахстан "Атамекен"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Ундубаев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Болат Халелович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эксперт управления таможенной методологии Департамента методологии Комитета государственных доходов Министерства финансов Республики Казахстан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Хайруллин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Айрат Минвалиевич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директор департамента инфраструктуры открытых ключей акционерного общества "Национальные информационные технологии"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Кыргызской Республики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Абдылдаев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Берикбай Кооматович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главный специалист отдела таможенной политики и развития инфраструктуры Управления таможенной политики Министерства экономики и коммерции Кыргызской Республики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Борбоева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Айпери Айдаровна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старший инспектор отдела таможенной статистики и классификации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 ТН ВЭД Управления таможенных доходов Государственной таможенной службы при Министерстве финансов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Жардамбекова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Бегайым Исатовна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развития программных продуктов Управления цифровой трансформации Государственной налоговой службы при Министерстве финансов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Жылкычиев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Мирбек Медербекович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Управления технической поддержки информационных систем Государственной таможенной службы при Министерстве финансов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Куттубаева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Алина Нурдиновна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инспектор Управления таможенных рисков Государственной таможенной службы при Министерстве финансов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Маматов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Айбек Акматбекович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регистрации Управления по работе с налогоплательщиками Государственной налоговой службы при Министерстве финансов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Мамбетова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Айгуль Анаркуловна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по работе с ЕАЭС Управления по работе с ЕАЭС Государственной налоговой службы при Министерстве финансов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Момбеков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Аскат Рустамович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инспектор отдела прогнозирования и учета таможенных платежей Управления таможенных доходов Государственной таможенной службы при Министерстве финансов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Ниязов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Эдиль Ирисалиевич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Управления реализации проектов и упрощения процедур торговли Государственной таможенной службы при Министерстве финансов Кыргызской Республики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Российской Федерации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Аделбеков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Тимур Тахирович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 отдела развития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информационно-программных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средств основных таможенных процедур и системы управления рисками Главного управления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информационных технологий Федеральной таможенной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Алимов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Роман Евгеньевич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Федеральной службы безопасности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Ананьев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Антон Эдуардович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старший инспектор отдела выбора объектов контроля Главного управления таможенного контроля после выпуска товаров Федеральной таможенной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Бендерская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Елена Александровна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таможенного дела Департамента таможенной политики и регулирования алкогольного и табачного рынков Министерства финансов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Бондарь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Денис Игоревич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Федеральной службы безопасности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Бормотова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Елена Григорьевна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нормативного обеспечения ВЭД Департамента развития и регулирования внешнеэкономической деятельности Министерства экономического развития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Галиуллин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Артур Гиндуллович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международной кооперации и лицензирования в сфере внешней торговли Министерства промышленности и торговли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Гончаренко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сопровождения международных мероприятий Управления международного сотрудничества и валютного контроля Федеральной налоговой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Горчакова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Алексеевна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реализации проектов международного и межведомственного взаимодействия Главного управления информационных технологий Федеральной таможенной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Дементьев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лицензирования Департамента международной кооперации и лицензирования в сфере внешней торговли Министерства промышленности и торговли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Дробаденко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Константин Валерьевич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управления центра Федеральной службы безопасности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Зыблева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Николаевна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Главного управления таможенного контроля после выпуска товаров Федеральной таможенной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Карпенко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Николай Сергеевич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уполномоченный по особо важным делам информационно-аналитического отдела Управления таможенных расследований и дознания Федеральной таможенной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Косова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Марина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методологии взимания таможенных платежей Главного управления федеральных таможенных доходов и тарифного регулирования Федеральной таможенной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Куликова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Ирина Юрьевна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методологии таможенного дела Департамента таможенной политики и регулирования алкогольного и табачного рынков Министерства финансов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Лавриков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Иван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сотрудник Федеральной службы безопасности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Лаптева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Константиновна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государственный таможенный инспектор отдела информационного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взаимодействия с федеральными органами исполнительной власти Аналитического управления Федеральной таможенной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Сосновский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Юрий Валерьевич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информационно-аналитического отдела Управления таможенных расследований и дознания Федеральной таможенной службы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Спицына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Ольга Михайловна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таможенного администрирования Департамента таможенной политики и регулирования алкогольного и табачного рынков Министерства финансов Российской Федерации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Евразийской экономической комиссии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Абарбекова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Аида Мырзашевна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финансовой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Акимова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Евгения Эдуардовна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санитарных мер Департамента санитарных, фитосанитарных и ветеринарных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Асаинова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Асем Елемесовна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адвокатирования предпринимательства Департамента развития предпринимательской деятельности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Бадейнов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Станиславович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интеграции информационных систем таможенных органов Департамента таможенной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Байгот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Мария Степановна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агропромышленной политики и межгосударственных проектов Департамента агропромышленной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Белоусова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Людмила Владимировна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перспективных таможенных технологий Департамента таможенного законодательства и правоприменительной практики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Большаков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Михайлович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анализа и перспективного развития Департамента развития интеграции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Валента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Елена Александровна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транспортной политики Департамента транспорта и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Власов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Юрьевич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мониторинга и анализа развития промышленных комплексов государств – членов ЕЭП Департамента промышленной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Вовк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Виталий Михайлович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промышленной политики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Галанаматис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 Николаевич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таможенных информационных технологий Департамента таможенной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Денищик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Павел Вячеславович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интеграции информационных систем таможенных органов Департамента таможенной инфраструктуры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Джумагалиев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Омар Калимзянович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фитосанитарных мер Департамента санитарных, фитосанитарных и ветеринарных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Ишевская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Анастасия Александровна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начальник отдела методологии и внутреннего администрирования Департамента технического регулирования и аккредитации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Карева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Маргарита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главный специалист-эксперт отдела развития торговли энергоресурсами Департамента энергетики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Ковальчук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Александра Андреевна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интеграции информационных систем таможенных органов Департамента таможенной инфраструктуры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Латышев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Сергей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консультант отдела статистики внешней и взаимной торговли Департамента статистики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Ляхова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Наталья Владимировна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регулирования электронной торговли и маркировки товаров Департамента таможенно-тарифного и нетарифного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Обручикова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Нина Васильевна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консультант отдела анализа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 мониторинга Департамента таможенно-тарифного и нетарифного регулирования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Павлов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Олегович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информационного обеспечения и унификации электронных документов Департамента информационных технологий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Пахлавуни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Вараздат Арташесович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Правового департамента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Рапейко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Татьяна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советник отдела интеграции информационных систем таможенных органов Департамента таможенной инфраструктуры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Субботин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Викторович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директора Департамента санитарных, фитосанитарных и ветеринарных мер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Тихонова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Юлия Викторовна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кодификации, международно-правовой работы и осуществления депозитарных функций Правового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Федорова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Евдокия Александровна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анализа рисков и постконтроля Департамента таможенного законодательства и правоприменительной практики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Фесенко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Дмитрий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мониторинга и анализа развития промышленных комплексов государств – членов ЕЭП Департамента промышленной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Флягин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Владимир Сергеевич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адвокатирования предпринимательства Департамента развития предпринимательской деятельности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Хохлов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Евгений Владимирович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советник отдела агропромышленной политики и межгосударственных проектов Департамента агропромышленной политики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Чернышев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Кирилл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заместитель начальника отдела анализа импорта Департамента защиты внутреннего рынка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Чистякова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Александра Александровна 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кодификации, международно-правовой работы и осуществления депозитарных функций Правового департамента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</w:tr>
      <w:tr>
        <w:trPr>
          <w:trHeight w:val="30" w:hRule="atLeast"/>
        </w:trPr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Юлегин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Артем Александрович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  <w:tc>
          <w:tcPr>
            <w:tcW w:w="41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начальник отдела адвокатирования предпринимательства Департамента развития предпринимательской деятельности".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 xml:space="preserve">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