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998" w14:textId="29bb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ноября 2021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14 июля 2021 г. № 63 "О реализации проекта "Цифровое техническое регулирование в рамках Евразийского экономического союза":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по координации проекта "Цифровое техническое регулирование в рамках Евразийского экономического союза".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рабочей группы, указанной в пункте 1 настоящего распоряжения, члена Коллегии (Министра) по техническому регулированию Евразийской экономической комиссии.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распоряжения Коллегии Евразийской экономической комиссии от 27.02.2024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прилагаемые: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координации проекта "Цифровое техническое регулирование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2021 г. № 196 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рабочей группе по координации проекта "Цифровое техническое регулирование в рамках Евразийского экономического союза"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исполнения пункта 1 верхнеуровневого плана мероприятий ("дорожной карты") по реализации проекта "Цифровое техническое регулирование в рамках Евразийского экономического союза",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63 (далее – верхнеуровневый план), и устанавливает порядок деятельности рабочей группы по координации проекта "Цифровое техническое регулирование в рамках Евразийского экономического союза" (далее соответственно – координационная группа, проект).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Координационная группа в своей деятельности руководствуется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Положении, применяются в значениях, определенных Договором о Евразийском экономическом союзе от 29 мая 2014 года, механизмами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 февраля 2019 г. № 1 (далее – механизмы реализации цифровых проектов), паспортом проекта "Цифровое техническое регулирование в рамках Евразийского экономического союза", утвержденным Решением Совета Евразийской экономической комиссии от 14 июля 2021 г. № 63 (далее – паспорт), и верхнеуровневым планом.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Основной задачей координационной группы является обеспечение согласованных действий ответственных уполномоченных органов и консорциума в целях своевременной реализации мероприятий в соответствии с верхнеуровневым планом.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функции координационной группы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Основными функциями координационной группы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методологии управления проектом (принципов работы и взаимодействия координационной группы с консорциумом в ходе реализации проекта);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координация реализации мероприятий в соответствии с верхнеуровневым планом;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утверждение распределения объема работ между членами консорциума;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мониторинг реализации проекта, в том числе посредством рассмотрения отчетов, представленных исполнителем проекта (координатором консорциума);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разработка и утверждение формы отчета о реализации проекта;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представление на рассмотрение Евразийской экономической комиссии (далее – Комиссия) отчетов о ходе реализации проекта в соответствии с механизмами реализации цифровых проектов, паспортом и верхнеуровневым планом;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принятие по итогам рассмотрения отчетов о реализации проекта решений о необходимости проведения корректирующих мероприятий;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подготовка предложений о внесении изменений в паспорт и верхнеуровневый план (при необходимости);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рассмотрение проблемных вопросов и разногласий между участниками проекта, а также иных вопросов, связанных с реализацией проекта;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организация приемо-сдаточных испытаний проекта;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утверждение документации, политики использования и условий предоставления внешних сервисов;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осуществление по поручению Совета Комиссии иных функций, связанных с реализацией проекта.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и деятельность координационной группы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Состав координационной группы и ее руководитель утверждаются Коллегией Комиссии.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координационной группы формируется из представителей уполномоченных органов государств – членов Союза (далее – государства-члены) на основании предложений государств-членов (по 1 кандидатуре от каждого государства-члена на уровне не ниже заместителя руководителя уполномоченного органа), а также из представителей Комиссии.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Общее руководство работой координационной группы осуществляет член Коллегии Комиссии, к компетенции которого отнесены вопросы технического регулирования (далее – руководитель координационной группы).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координационной группы: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координационной группы и организует выполнение возложенных на нее задач;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определяет по согласованию с членами координационной группы дату, время и место проведения заседания координационной группы;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утверждает повестку дня заседания координационной группы;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председательствует на заседаниях координационной группы;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подписывает протоколы заседаний координационной группы (далее – протокол);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иные действия, необходимые для обеспечения деятельности координационной группы.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Заместитель руководителя координационной группы назначается на первом заседании координационной группы из числа ее членов, что фиксируется в протоколе заседания.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Заместитель руководителя координационной группы в период отсутствия руководителя координационной группы осуществляет его функции, предусмотренные пунктом 8 настоящего Положения.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Ответственный секретарь координационной группы назначается на первом заседании координационной группы ее руководителем из числа сотрудников Комиссии, что фиксируется в протоколе заседания.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Ответственный секретарь координационной группы обеспечивает: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подготовку проекта повестки дня заседания координационной группы, а также представление ее руководителю (заместителю руководителя) координационной группы для утверждения;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(в том числе в электронном виде) членам координационной группы повестки дня заседания координационной группы и материалов к ней, а также информации о дате, времени и месте проведения заседания не позднее чем за 10 рабочих дней до даты проведения заседания;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ведение протоколов, представление их на подписание руководителю (заместителю руководителя) координационной группы и направление копий протоколов членам координационной группы;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контроль за подготовкой и представлением материалов по вопросам повестки дня заседания координационной группы;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разработку и направление документов, подготовленных по результатам заседания, в том числе в случае, если координационной группой принято решение о необходимости разработки проекта акта Комиссии, касающегося вопросов реализации проекта;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контроль за исполнением протокольных решений координационной группы.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необходимости в рамках координационной группы могут создаваться экспертные группы для решения конкретных задач, связанных с реализацией проекта.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экспертных групп принимается координационной группой на основании предложений руководителя и членов координационной группы.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экспертных групп утверждаются руководителем координационной группы на основании предложений уполномоченных органов, ответственных за реализацию проекта.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координационной группы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Повестка дня заседания координационной группы формируется на основании предложений руководителя и членов координационной группы.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заседаниях координационной группы участвуют члены координационной группы и представители уполномоченных органов государств-членов, ответственных за реализацию проекта.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указанных лиц в заседаниях координационной группы могут участвовать представители иных государственных органов, бизнес-сообществ, научных и общественных организаций, независимые эксперты государств-членов.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руководителя координационной группы в ее заседаниях могут участвовать лица, не являющиеся членами координационной группы.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координационной группы признается правомочным, если в нем принимают участие все члены координационной группы от государств-членов либо уполномоченные ими для участия в заседании координационной группы должностные лица.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исключительном случае, если присутствие члена координационной группы от государства-члена на заседании координационной группы невозможно, он вправе не позднее чем за 2 рабочих дня до даты проведения заседания координационной группы представить руководителю координационной группы свою позицию по рассматриваемым вопросам в письменной форме (в том числе посредством электронной почты) и (или) направить уполномоченное должностное лицо для участия в заседании координационной группы.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Решения координационной группы принимаются консенсусом и оформляются протоколом.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голоса обладают члены координационной группы от государств-членов и должностные лица, уполномоченные для участия в заседании координационной группы в соответствии с пунктом 16 настоящего Положения.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Комиссии не принимают участия в голосовании.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координационной группы голосование по отдельным вопросам, требующим оперативного рассмотрения, может быть обеспечено без проведения заседания (без совместного присутствия членов координационной группы для обсуждения и голосования) путем заочного голосования. В этом случае ответственный секретарь координационной группы направляет членам координационной группы (в том числе в электронном виде) перечень вопросов для заочного голосования, формируемый из числа вопросов, в отношении которых отсутствуют замечания членов экспертных групп.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координационной группы по перечню вопросов для заочного голосования представляются в письменной форме руководителю координационной группы в течение 5 рабочих дней с даты получения указанных материалов.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заочного голосования оформляются протоколом, в котором фиксируются позиции членов координационной группы, не позднее 5 рабочих дней с даты получения руководителем координационной группы последнего письма с информацией о позиции члена координационной группы по рассматриваемым вопросам.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распоряжением Коллегии Евразийской экономической комиссии от 06.06.2023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Ответственный секретарь координационной группы обеспечивает направление членам координационной группы копии протокола не позднее 5 рабочих дней с даты проведения заседания координационной группы.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Протоколы и иные документы, относящиеся к деятельности координационной группы, хранятся у ответственного секретаря координационной группы.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Расходы, связанные с участием в заседаниях координационной группы членов координационной группы и представителей уполномоченных органов государств-членов, ответственных за реализацию проекта, несут направляющие их уполномоченные органы.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координационной группы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Организационно-техническое обеспечение деятельности координационной группы осуществляется Комиссией.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2021 г. № 196  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 "Цифровое техническое регулирование в рамках Евразийского экономического союза"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06.09.2022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20.12.2022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06.06.2023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27.02.2024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13.08.2024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11.02.2025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29.04.2025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 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(Министра) по техническому регулированию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 Нарек Патваканович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Государственного комитета по стандартизации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цифровизации Министерства торговли и интеграции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Абраменкова Геннадия Владимировича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Талгат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