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dfca" w14:textId="d0cd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9 ноября 2021 года № 181.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нефти и газу, утвержденный распоряжением Коллегии Евразийской экономической комиссии от 24 февраля 2015 г. № 10,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Асланян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Аршак Маратович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Шавловский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Васильевич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генерального директора государственного производственного объединения "Белтопгаз"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Абдуллин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Сабитович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юридического департамента акционерного общества "КазТрансГаз"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Абытов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Фархат Хакымжанович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Казахстанской ассоциации организаций нефтегазового и энергетического комплекса "KAZENERGY"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Аллаярбек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Аллаярбековна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по инвестиционной и ценовой политике акционерного общества "КазТрансГаз"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Дюсюпова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Сабеткановна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аналитической работы Департамента транспортировки и переработки нефти Министерства энергетики Республики Казахстан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Избасаров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Базаргалиевич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генерального директора акционерного общества "Интергаз Центральная Азия"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Избасов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Бисенбаевич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аналитической работы Департамента транспортировки и переработки нефти Министерства энергетики Республики Казахстан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 Азимханович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акционерного общества "КазТрансОйл"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Калмен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Анурбекулы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маркетинга газа акционерного общества "КазТрансГаз"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Кисметов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Жумабаевич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акционерного общества "Интергаз Центральная Азия"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Ледников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Игоревич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председателя правления акционерного общества "КазТрансГаз"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Мендыбаев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акционерного общества "КазТрансОйл"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Нушаруан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Лесбекулы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Рахметбаева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Муратовна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Салимгереев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Ондасинович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транспортировки и переработки нефти Министерства энергетики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Сейтжанов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 Нурсултанович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газа и нефтегазохимии Министерства энергетики Республики Казахстан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Сергалиев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Акылбекович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по развитию нефтегазовой отрасли Казахстанской ассоциации организаций нефтегазового и энергетического комплекса "KAZENERGY"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Сисенов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 Ахметкалиевич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по маркетингу акционерного общества "КазТрансГаз Аймак"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Ташимов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Дияс Талгатбекович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по развитию нефтегазовой отрасли Казахстанской ассоциации организаций нефтегазового и энергетического комплекса "KAZENERGY"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Цышевская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Елена Витальевна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топливно-энергетического комплекса и химической промышленности Федеральной антимонопольной службы;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указать новые должности следующих членов Консультативного комитета: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Жуманалин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Каратаевич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по инвестиционной и ценовой политике акционерного общества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"КазТрансГаз"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Журебеков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Утемисович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энергетики Республики Казахстан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 Калавьянович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транспортировки нефти департамента транспортировки и логистики акционерного общества "Национальная компания "КазМунайГаз"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Найзабеков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Бекмурат Толбаевич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маркетинга и сбыта акционерного общества "Национальная компания "КазМунайГаз"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Несонов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Григорьевич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маркетинга газа акционерного общества "КазТрансГаз"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Талгат Кенесович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правления, заместитель председателя правления Национальной палаты предпринимателей Республики Казахстан "Атамекен"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Турарбекова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 Аманжоловна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Департамента транспортировки и переработки нефти Министерства энергетики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Казахстан; </w:t>
            </w:r>
          </w:p>
        </w:tc>
      </w:tr>
    </w:tbl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Симоняна В.А., Акчулакова Б.У., Жанбекову Б.Б., Молдабай С.Н., Нагашыбаева Д.А., Рабая Я., Сарсекеева К.М., Сейдуманова А.М., Темирханова Е.У., Якупову З.Р., Асаналиеву А.Б., Дегенбаева Б.К., Кайыпова А.К. и Ханяна А.Э.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