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bfcc" w14:textId="39e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рассмотрению вопросов создания Евразийской перестраховочной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октября 2021 года № 159.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20 августа 2021 г. № 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Создать рабочую группу по рассмотрению вопросов создания Евразийской перестраховочной компании (далее – рабочая группа).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Назначить руководителем рабочей группы члена Коллегии (Министра) по торговле Евразийской экономической комиссии Слепнева А.А.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состав рабочей группы, сформированный на основании предложений государств – членов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