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8061" w14:textId="dd18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агропромышленному комплексу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13 сентября 2021 года № 139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агропромышленному комплексу, утвержденный распоряжением Коллегии Евразийской экономической комиссии от 19 декабря 2017 г. № 192,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Мелешко Ксения Георгиевна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внешнеэкономической деятельности Министерства сельского хозяйства и продовольствия Республики Беларусь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Архангельская Елена Алексеевна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 индустриального и инфраструктурного сотрудничества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 Данияр Нуржанович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Жаппаркулов Нуржан Бакытович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экономической интеграции Национальной палаты предпринимателей Республики Казахстан "Атамекен";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указать новую должность члена Консультативного комитета: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 Алексей Игоревич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 хозяйства и продовольствия Республики Беларусь;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исключить из состава Консультативного комитета Даирбекова Н.С., Сейдуманова А.М. и Темирова Ж.С. 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Настоящее распоряжение вступает в силу с даты его опубликования на официальном сайте Евразийского экономического союза. 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 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