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637" w14:textId="ba8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сентября 2021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Консультативного комитета по вопросам защиты прав потребителей государств – членов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февраля 2019 г. № 25 "О составе Консультативного комитета по вопросам защиты прав потребителей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апреля 2020 г. № 51 "О внесении изменений в состав Консультативного комитета по вопросам защиты прав потребителей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декабря 2020 г. № 173 "О внесении изменений в состав Консультативного комитета по вопросам защиты прав потребителей государств – членов Евразийского экономического союза".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г. № 137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защиты прав потребителей государств – членов Евразийского экономического союза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04.10.2022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13.05.2024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экономического союза и внешней торговли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Арег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отдела Управления по контролю за недобросовестной конкуренцией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Тамразян Владимир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надзору за требованиями, установленными техническими регламентами, и драгоценными металлами Инспекционного органа по надзору за рынком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Гарибян Лилит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анализу и оценке риска Инспекционного органа градостроительной, технической и пожарной безопасности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Терян Нарек Артемович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Гаврильчик Инна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Малец Дмитрий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общественного объединения "Региональное общество защиты потребителей"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Суша 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"Белорусское общество защиты потребителей"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Нина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Мажейка 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надзора за техническими регламентами и метрологического контроля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Айтмаганбетов Жаслан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объединения юридических лиц "Республиканская ассоциация потребителей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Нуртуган Жаканович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деятельности санитарной охраны на государственной границе Комитета санитарно-эпидемиологического контроля Министерства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Светлана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объединения "Национальная Лига Потребителей"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санитарно- эпидемиологического контроля Министерства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Токкулиева Жанна Урмерхановна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объединения "Агентство по защите прав потребителей "Гасыр сапасы"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Тынысбеков Аскар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 Марат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Национального совета общественного доверия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Дауешев Айдос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обеспечения реализации защиты прав потребителей Комитета по защите прав потребителей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Зекенова Айжан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Даурен Дулатович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координации Комитета по защите прав потребителей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Бауыржан Толегенович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Мамыралиев Айбек Абасканович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УсенбековаАйнура Доктурбаевна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Алексей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Костиков 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Общероссийской общественной организации потребителей "Союз по защите прав потребителей финансовых услуг" (Финпотребсоюз)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 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торговых компаний и товаропроизводителей электробытовой и компьютерной техники (РАТЭК)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Прусаков Олег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федерального государственного надзора в области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Пучковский 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федерального государственного надзора в области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 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 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Шелищ 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Общероссийского союза общественных объединений "Союз потребителей Российской Федерации", член Экспертного совета при Правительстве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Янин Дмитрий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Международной конфедерации обществ потребителей (КонфОП)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 Алексей Владимирович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директора общества с ограниченной ответственностью "Интернет Решения" (OZON)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 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