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67b6" w14:textId="6206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7 сентября 2021 года № 130.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статистике, утвержденный распоряжением Коллегии Евразийской экономической комиссии от 12 мая 2015 г. № 42,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состав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Альнур Берикович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экономической интеграции Национальной палаты предпринимателей Республики Казахстан "Атамекен"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Нуржан Бакытович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Майра Тлеугабыловна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анализа и статистики Департамента анализа, статистики и управления рисками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Юрьевна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статистики финансового рынка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Абдекиров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Алмаз Тынчтыкбекович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экономической политики Министерства экономики и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Джусумалиев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Нурлан Садырбекович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торговой политики и развития экспорта Управления торговой политики Министерства экономики и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Каракожаев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 Мыйманович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финансовой статистики и обзора Национального банка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Тойчубекова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 Тойчубековна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торговой политики и развития экспорта Управления торговой политики Министерства экономики и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статистики рыночных услуг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Юлия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координации и развития статистического учета Федеральной службы государственной статистики;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Консультативного комитета: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Корлан Сагындыковна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статистики финансового рынка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Накипбеков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Асет Ерикович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национальных счетов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Оксенойт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Георгий Константинович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международной статистики Федеральной службы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Бекболатович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платежного баланса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Ханжигитов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Еркенович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социальной и демографической статистики 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Асель Саукымбеккызы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статистики производства и окружающей среды Бюро национальной статистики Агентства по стратегическому планированию и реформам Республики Казахстан;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исключить из состава Консультативного комитета Дуйсенову Г.А., Исабекова Н.С., Кыстаубаева Р.С., Азимова А.К., Шамшиева Н.Ш., Воробьеву Н.В. и Капралову Н.Л.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