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4366" w14:textId="4b043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Консультативного комитета по функционированию внутренних рынков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24 августа 2021 года № 122.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функционированию внутренних рынков.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 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мая 2019 г. № 83 "О составе Консультативного комитета по функционированию внутренних рынков".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2021 г. № 122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Консультативного комитета по функционированию внутренних рынков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распоряжением Коллегии Евразийской экономической комиссии от 10.09.2024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Армения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Мартиросян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Артур Мельсикович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образования, науки, культуры и спорта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Мовсисян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Эмма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торговли и интеграции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Варданян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Гоар Гагиковна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 безопасности пищевых продуктов Инспекционного органа по безопасности пищевых продуктов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Оганнисян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Ангелина Азатовна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внешних связей Управления внешних связей и диаспоры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науки, культуры и спорта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Саакян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Арарат Арменович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маркетинговых исследований Управления по развитию рынка Министерства высокотехнологической промышленности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Беларусь</w:t>
            </w:r>
          </w:p>
          <w:bookmarkEnd w:id="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Ежова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Марина Юрьевна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экономической интеграции Министерства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Станкевич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Михайлович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международного сотрудничества и применения мер нетарифного регулирования Министерства антимонопольного регулирования и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Абраменко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Алеся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Борисовна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внешнеэкономических связей и координации поставок на внутренний рынок концерна "Беллесбумпром"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реализации государственных ИКТ-проектов и закупок Министерства связи и информатизации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Вабищевич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правового обеспечения и цифровых технологий Белорусской торгово-промышленной палаты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Вазюро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Вадим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развития и продаж Республиканского унитарного предприятия "Белтаможсервис"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Жигалко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Кристина Генрикасовна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государственных закупок Министерства антимонопольного регулирования и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Васильевич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международного сотрудничества Управления стратегического развития и международного сотрудничества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Моргунова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Михайловна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Государственного комитета по стандартизации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Мурашко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Наталия Анатольевна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концерна "Беллегпром"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стратегического развития Министерства связи и информатизации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Цыбулько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маркетинга, тарифного и нетарифного регулирования Главного управления внешнеэкономических связей Министерства промышленности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  <w:bookmarkEnd w:id="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Алимбетова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 Назымбековна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внешнеторговой деятельности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Болатбаев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Абилкаир Тургинович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интеграционных процессов Евразийского экономического союза Министерства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Досщиева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Альбина Акжигитовна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– директор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Ермекпаева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Розалина Аскаровна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контроля за техническими регламентами к непродовольственным товарам Комитета контроля качества и безопасности товаров и услуг Министерства здравоохранения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Есимов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Орынбасарович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интеграции и международного сотрудничества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Жантасов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Темирлан Бекетович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экономической интеграции Министерства торговли и интеграции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Жасулан Бахтиярович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Нурбек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Бауыржанулы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Раимова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Анелля Дулатовна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экспертизы проектов в сфере экономики, финансов и торговли Департамента экспертизы проектов по международной экономической интеграции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Нугманович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международных финансовых отношений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Садыкова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Лаура Умитбековна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промышленной политики Министерства индустрии и инфраструктурного развития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Акмади Адилович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Байкадамова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Уасиля Тулеуовна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внешнеторговой деятельности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Мадина Маратовна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нетарифного регулирования Департамента внешнеторговой деятельности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Кыргызской Республики</w:t>
            </w:r>
          </w:p>
          <w:bookmarkEnd w:id="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Жумалиев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Таалайбек Имашович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Управления транспорта Министерства транспорта и коммуникаций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Арыкбаева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Бубужан Камчыбековна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Зарема Аликовна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юстиции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Асыпбеков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Байсенбекович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химизации, защиты и карантина растений при Министерстве водных ресурсов, сельского хозяйства и перерабатывающей промышленности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Дербишов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международных перевозок и интеграции Департамента наземного и водного транспорта при Министерстве транспорта и коммуникаций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Исмаил уулу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Нурбек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координации по работе с ЕАЭС Государственной налоговой службы при Министерстве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Каарбаева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Назгуль Токтогуловна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реализации решений по экспорту и интеграции Управления реализации решений Министерства водных ресурсов, сельского хозяйства и перерабатывающей промышленности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Каныбек уулу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Элимбек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сектором развития интеграции Управления координации ЕАЭС Министерства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Назарбек Камалдинович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Сезим Эсенбековна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координации ЕАЭС Министерства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Мурзатаева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Айнура Джумашевна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Службы регулирования и надзора за финансовым рынком при Министерстве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Насирдинов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 Насирдинович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водных ресурсов, сельского хозяйства и перерабатывающей промышленности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Орозбаев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Женалы Байсалович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Службы антимонопольного регулирования при Министерстве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Табалдиев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Тилек Кылычбекович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внутреннего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надзора Ветеринарной службы при Министерстве водных ресурсов, сельского хозяйства и перерабатывающей промышленности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Умтулов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Джумалиевич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Государственной налоговой службы при Министерстве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Шаменова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Кундуз Шаменовна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сектора развития интеграции Управления координации ЕАЭС Министерства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Ызакова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 Темирбековна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экономического законодательства Министерства юстиции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Российской Федерации</w:t>
            </w:r>
          </w:p>
          <w:bookmarkEnd w:id="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Даушев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 Адгамович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руководителя Федеральной службы по ветеринарному и фитосанитарному надзору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Добкин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Золкин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Никита Андреевич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таможенной политики и регулирования алкогольного рынка Министерства 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Коробутов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таможенной политики и регулирования алкогольного рынка Министерства 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Кудрявцева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Михайловна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организации государственного контроля качества медицинской продукции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Меркушова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Анатольевна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Аналитического управления Федеральной таможенной службы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Мигеева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организации государственного контроля и регистрации медицинской продукции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Орлов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заместитель руководителя Федеральной службы по надзору в сфере защиты прав потребителей и благополучия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Федина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Анатольевна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пищевой и перерабатывающей промышленности Министерства сельского хозяйства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Дарья Игоревна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стран Европы, Северной Америки, СНГ и многостороннего экономического сотрудничества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Николаичева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Васильевна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ветеринарии Министерства сельского хозяйства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Ращуков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Шувалова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стандартизации Федерального агентства по техническому регулированию и метрологии;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