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821e" w14:textId="c3c8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налоговой политике и администрированию</w:t>
      </w:r>
    </w:p>
    <w:p>
      <w:pPr>
        <w:spacing w:after="0"/>
        <w:ind w:left="0"/>
        <w:jc w:val="both"/>
      </w:pPr>
      <w:r>
        <w:rPr>
          <w:rFonts w:ascii="Times New Roman"/>
          <w:b w:val="false"/>
          <w:i w:val="false"/>
          <w:color w:val="000000"/>
          <w:sz w:val="28"/>
        </w:rPr>
        <w:t>Распоряжение Коллегии Евразийской экономической комиссии от 24 августа 2021 года № 121.</w:t>
      </w:r>
    </w:p>
    <w:p>
      <w:pPr>
        <w:spacing w:after="0"/>
        <w:ind w:left="0"/>
        <w:jc w:val="left"/>
      </w:pPr>
    </w:p>
    <w:bookmarkStart w:name="z4"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Консультативного комитета по налоговой политике и администрированию, утвержденный распоряжением Коллегии Евразийской экономической комиссии от 28 сентября 2015 г. № 97, следующие изменения:</w:t>
      </w:r>
    </w:p>
    <w:bookmarkEnd w:id="0"/>
    <w:bookmarkStart w:name="z5" w:id="1"/>
    <w:p>
      <w:pPr>
        <w:spacing w:after="0"/>
        <w:ind w:left="0"/>
        <w:jc w:val="both"/>
      </w:pPr>
      <w:r>
        <w:rPr>
          <w:rFonts w:ascii="Times New Roman"/>
          <w:b w:val="false"/>
          <w:i w:val="false"/>
          <w:color w:val="000000"/>
          <w:sz w:val="28"/>
        </w:rPr>
        <w:t xml:space="preserve">
      а) включить в состав Консультативного комитета следующих лиц: </w:t>
      </w:r>
    </w:p>
    <w:bookmarkEnd w:id="1"/>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3075" w:type="dxa"/>
            <w:tcBorders/>
            <w:tcMar>
              <w:top w:w="15" w:type="dxa"/>
              <w:left w:w="15" w:type="dxa"/>
              <w:bottom w:w="15" w:type="dxa"/>
              <w:right w:w="15" w:type="dxa"/>
            </w:tcMar>
            <w:vAlign w:val="center"/>
          </w:tcPr>
          <w:bookmarkStart w:name="z6" w:id="2"/>
          <w:p>
            <w:pPr>
              <w:spacing w:after="20"/>
              <w:ind w:left="20"/>
              <w:jc w:val="both"/>
            </w:pPr>
            <w:r>
              <w:rPr>
                <w:rFonts w:ascii="Times New Roman"/>
                <w:b w:val="false"/>
                <w:i w:val="false"/>
                <w:color w:val="000000"/>
                <w:sz w:val="20"/>
              </w:rPr>
              <w:t xml:space="preserve">
Аветисян </w:t>
            </w:r>
          </w:p>
          <w:bookmarkEnd w:id="2"/>
          <w:p>
            <w:pPr>
              <w:spacing w:after="20"/>
              <w:ind w:left="20"/>
              <w:jc w:val="both"/>
            </w:pPr>
            <w:r>
              <w:rPr>
                <w:rFonts w:ascii="Times New Roman"/>
                <w:b w:val="false"/>
                <w:i w:val="false"/>
                <w:color w:val="000000"/>
                <w:sz w:val="20"/>
              </w:rPr>
              <w:t>
Алина Юриковна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врио начальника Управления информационных технологий Комитета государственных доходов Республики Армения</w:t>
            </w:r>
          </w:p>
          <w:bookmarkEnd w:id="3"/>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3075"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Бутько</w:t>
            </w:r>
          </w:p>
          <w:bookmarkEnd w:id="4"/>
          <w:p>
            <w:pPr>
              <w:spacing w:after="20"/>
              <w:ind w:left="20"/>
              <w:jc w:val="both"/>
            </w:pPr>
            <w:r>
              <w:rPr>
                <w:rFonts w:ascii="Times New Roman"/>
                <w:b w:val="false"/>
                <w:i w:val="false"/>
                <w:color w:val="000000"/>
                <w:sz w:val="20"/>
              </w:rPr>
              <w:t>
Юлия Викторовна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заместитель начальника Управления международного налогового сотрудничества Министерства</w:t>
            </w:r>
          </w:p>
          <w:bookmarkEnd w:id="5"/>
          <w:p>
            <w:pPr>
              <w:spacing w:after="20"/>
              <w:ind w:left="20"/>
              <w:jc w:val="both"/>
            </w:pPr>
            <w:r>
              <w:rPr>
                <w:rFonts w:ascii="Times New Roman"/>
                <w:b w:val="false"/>
                <w:i w:val="false"/>
                <w:color w:val="000000"/>
                <w:sz w:val="20"/>
              </w:rPr>
              <w:t>по налогам и сборам Республики Беларусь</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От Республики Казахстан</w:t>
            </w:r>
          </w:p>
          <w:bookmarkEnd w:id="6"/>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Баекенов</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Габдылхаир Абдыкаримович</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эксперт управления налоговой политики Департамента налоговой</w:t>
            </w:r>
          </w:p>
          <w:bookmarkEnd w:id="8"/>
          <w:p>
            <w:pPr>
              <w:spacing w:after="20"/>
              <w:ind w:left="20"/>
              <w:jc w:val="both"/>
            </w:pPr>
            <w:r>
              <w:rPr>
                <w:rFonts w:ascii="Times New Roman"/>
                <w:b w:val="false"/>
                <w:i w:val="false"/>
                <w:color w:val="000000"/>
                <w:sz w:val="20"/>
              </w:rPr>
              <w:t>и таможенной политики Министерства национальной экономики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Байтемирова</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Айжан Акпанбаевна</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руководитель управления международного налогообложения</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и взаимодействия Департамента налоговой и таможенной политики Министерства национальной экономики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Досумов</w:t>
            </w:r>
          </w:p>
          <w:bookmarkEnd w:id="11"/>
          <w:p>
            <w:pPr>
              <w:spacing w:after="20"/>
              <w:ind w:left="20"/>
              <w:jc w:val="both"/>
            </w:pPr>
            <w:r>
              <w:rPr>
                <w:rFonts w:ascii="Times New Roman"/>
                <w:b w:val="false"/>
                <w:i w:val="false"/>
                <w:color w:val="000000"/>
                <w:sz w:val="20"/>
              </w:rPr>
              <w:t>
Данияр Нуржанович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заместитель директора Департамента экономической интеграции Министерства торговли и интеграции Республики Казахстан</w:t>
            </w:r>
          </w:p>
          <w:bookmarkEnd w:id="12"/>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Елубай</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Инкар Бауыржанкызы</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руководитель управления администрирования налога</w:t>
            </w:r>
          </w:p>
          <w:bookmarkEnd w:id="14"/>
          <w:p>
            <w:pPr>
              <w:spacing w:after="20"/>
              <w:ind w:left="20"/>
              <w:jc w:val="both"/>
            </w:pPr>
            <w:r>
              <w:rPr>
                <w:rFonts w:ascii="Times New Roman"/>
                <w:b w:val="false"/>
                <w:i w:val="false"/>
                <w:color w:val="000000"/>
                <w:sz w:val="20"/>
              </w:rPr>
              <w:t>на добавленную стоимость Департамента администрирования Комитета государственных доходов Министерства финансов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Ербатыров</w:t>
            </w:r>
          </w:p>
          <w:bookmarkEnd w:id="15"/>
          <w:p>
            <w:pPr>
              <w:spacing w:after="20"/>
              <w:ind w:left="20"/>
              <w:jc w:val="both"/>
            </w:pPr>
            <w:r>
              <w:rPr>
                <w:rFonts w:ascii="Times New Roman"/>
                <w:b w:val="false"/>
                <w:i w:val="false"/>
                <w:color w:val="000000"/>
                <w:sz w:val="20"/>
              </w:rPr>
              <w:t>
Кайрат Каирович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главный эксперт управления развития торговли Департамента экономической интеграции Министерства торговли</w:t>
            </w:r>
          </w:p>
          <w:bookmarkEnd w:id="16"/>
          <w:p>
            <w:pPr>
              <w:spacing w:after="20"/>
              <w:ind w:left="20"/>
              <w:jc w:val="both"/>
            </w:pPr>
            <w:r>
              <w:rPr>
                <w:rFonts w:ascii="Times New Roman"/>
                <w:b w:val="false"/>
                <w:i w:val="false"/>
                <w:color w:val="000000"/>
                <w:sz w:val="20"/>
              </w:rPr>
              <w:t>и интеграции Республики Казахстан</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Жанбулатова</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Женыс Сайлаубековна</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управляющий директор – директор департамента налогообложения Национальной палаты предпринимателей Республики Казахстан "Атамекен"</w:t>
            </w:r>
          </w:p>
          <w:bookmarkEnd w:id="18"/>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Махамбетжан</w:t>
            </w:r>
          </w:p>
          <w:bookmarkEnd w:id="19"/>
          <w:p>
            <w:pPr>
              <w:spacing w:after="20"/>
              <w:ind w:left="20"/>
              <w:jc w:val="both"/>
            </w:pPr>
            <w:r>
              <w:rPr>
                <w:rFonts w:ascii="Times New Roman"/>
                <w:b w:val="false"/>
                <w:i w:val="false"/>
                <w:color w:val="000000"/>
                <w:sz w:val="20"/>
              </w:rPr>
              <w:t>
Айдана Калыбайкызы</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руководитель управления развития торговли Департамента экономической интеграции Министерства торговли и интеграции Республики Казахстан</w:t>
            </w:r>
          </w:p>
          <w:bookmarkEnd w:id="20"/>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Насыров</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Дамир Сержанович</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руководитель Управления экспортного контроля Комитета государственных доходов Министерства финансов Республики Казахстан</w:t>
            </w:r>
          </w:p>
          <w:bookmarkEnd w:id="22"/>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Рахметбаева</w:t>
            </w:r>
          </w:p>
          <w:bookmarkEnd w:id="23"/>
          <w:p>
            <w:pPr>
              <w:spacing w:after="20"/>
              <w:ind w:left="20"/>
              <w:jc w:val="both"/>
            </w:pPr>
            <w:r>
              <w:rPr>
                <w:rFonts w:ascii="Times New Roman"/>
                <w:b w:val="false"/>
                <w:i w:val="false"/>
                <w:color w:val="000000"/>
                <w:sz w:val="20"/>
              </w:rPr>
              <w:t>
Сана Муратовна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эксперт департамента экономической интеграции Национальной палаты предпринимателей Республики Казахстан "Атамекен"</w:t>
            </w:r>
          </w:p>
          <w:bookmarkEnd w:id="24"/>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От Кыргызской Республики</w:t>
            </w:r>
          </w:p>
          <w:bookmarkEnd w:id="25"/>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Алманбетов</w:t>
            </w:r>
          </w:p>
          <w:bookmarkEnd w:id="26"/>
          <w:p>
            <w:pPr>
              <w:spacing w:after="20"/>
              <w:ind w:left="20"/>
              <w:jc w:val="both"/>
            </w:pPr>
            <w:r>
              <w:rPr>
                <w:rFonts w:ascii="Times New Roman"/>
                <w:b w:val="false"/>
                <w:i w:val="false"/>
                <w:color w:val="000000"/>
                <w:sz w:val="20"/>
              </w:rPr>
              <w:t>
Азат Аясбекович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заведующий отделом налоговой политики Управления налоговой политики Министерства экономики и финансов Кыргызской Республики</w:t>
            </w:r>
          </w:p>
          <w:bookmarkEnd w:id="27"/>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Пак</w:t>
            </w:r>
          </w:p>
          <w:bookmarkEnd w:id="28"/>
          <w:p>
            <w:pPr>
              <w:spacing w:after="20"/>
              <w:ind w:left="20"/>
              <w:jc w:val="both"/>
            </w:pPr>
            <w:r>
              <w:rPr>
                <w:rFonts w:ascii="Times New Roman"/>
                <w:b w:val="false"/>
                <w:i w:val="false"/>
                <w:color w:val="000000"/>
                <w:sz w:val="20"/>
              </w:rPr>
              <w:t>
Вячеслав Вячеславович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налоговой политики Управления налоговой политики Министерства экономики и финансов Кыргызской Республики</w:t>
            </w:r>
          </w:p>
        </w:tc>
      </w:tr>
      <w:tr>
        <w:trPr>
          <w:trHeight w:val="30" w:hRule="atLeast"/>
        </w:trPr>
        <w:tc>
          <w:tcPr>
            <w:tcW w:w="0" w:type="auto"/>
            <w:gridSpan w:val="4"/>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От Российской Федерации</w:t>
            </w:r>
          </w:p>
          <w:bookmarkEnd w:id="29"/>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xml:space="preserve">
Балта </w:t>
            </w:r>
          </w:p>
          <w:bookmarkEnd w:id="30"/>
          <w:p>
            <w:pPr>
              <w:spacing w:after="20"/>
              <w:ind w:left="20"/>
              <w:jc w:val="both"/>
            </w:pPr>
            <w:r>
              <w:rPr>
                <w:rFonts w:ascii="Times New Roman"/>
                <w:b w:val="false"/>
                <w:i w:val="false"/>
                <w:color w:val="000000"/>
                <w:sz w:val="20"/>
              </w:rPr>
              <w:t>
Елисей Юрьевич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начальник Управления международного сотрудничества и валютного контроля Федеральной налоговой службы</w:t>
            </w:r>
          </w:p>
          <w:bookmarkEnd w:id="31"/>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Волков</w:t>
            </w:r>
          </w:p>
          <w:bookmarkEnd w:id="32"/>
          <w:p>
            <w:pPr>
              <w:spacing w:after="20"/>
              <w:ind w:left="20"/>
              <w:jc w:val="both"/>
            </w:pPr>
            <w:r>
              <w:rPr>
                <w:rFonts w:ascii="Times New Roman"/>
                <w:b w:val="false"/>
                <w:i w:val="false"/>
                <w:color w:val="000000"/>
                <w:sz w:val="20"/>
              </w:rPr>
              <w:t>
Данил Вертолиевич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xml:space="preserve">
директор Департамента налоговой политики Министерства финансов Российской Федерации </w:t>
            </w:r>
          </w:p>
          <w:bookmarkEnd w:id="33"/>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Касьянова</w:t>
            </w:r>
          </w:p>
          <w:bookmarkEnd w:id="34"/>
          <w:p>
            <w:pPr>
              <w:spacing w:after="20"/>
              <w:ind w:left="20"/>
              <w:jc w:val="both"/>
            </w:pPr>
            <w:r>
              <w:rPr>
                <w:rFonts w:ascii="Times New Roman"/>
                <w:b w:val="false"/>
                <w:i w:val="false"/>
                <w:color w:val="000000"/>
                <w:sz w:val="20"/>
              </w:rPr>
              <w:t>
Надежда Алексеевна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главный аналитик управления функциональной архитектуры группы функциональных аналитиков акционерного общества "Главный научный инновационный внедренческий центр"</w:t>
            </w:r>
          </w:p>
          <w:bookmarkEnd w:id="35"/>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Сазанов</w:t>
            </w:r>
          </w:p>
          <w:bookmarkEnd w:id="36"/>
          <w:p>
            <w:pPr>
              <w:spacing w:after="20"/>
              <w:ind w:left="20"/>
              <w:jc w:val="both"/>
            </w:pPr>
            <w:r>
              <w:rPr>
                <w:rFonts w:ascii="Times New Roman"/>
                <w:b w:val="false"/>
                <w:i w:val="false"/>
                <w:color w:val="000000"/>
                <w:sz w:val="20"/>
              </w:rPr>
              <w:t>
Алексей Валерьевич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xml:space="preserve">
статс-секретарь – заместитель Министра финансов Российской Федерации </w:t>
            </w:r>
          </w:p>
          <w:bookmarkEnd w:id="37"/>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xml:space="preserve">
Тодоренко </w:t>
            </w:r>
          </w:p>
          <w:bookmarkEnd w:id="38"/>
          <w:p>
            <w:pPr>
              <w:spacing w:after="20"/>
              <w:ind w:left="20"/>
              <w:jc w:val="both"/>
            </w:pPr>
            <w:r>
              <w:rPr>
                <w:rFonts w:ascii="Times New Roman"/>
                <w:b w:val="false"/>
                <w:i w:val="false"/>
                <w:color w:val="000000"/>
                <w:sz w:val="20"/>
              </w:rPr>
              <w:t xml:space="preserve">
Лина Юрьевна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xml:space="preserve">
заместитель начальника отдела налогового стимулирования Департамента инвестиционной политики и развития малого </w:t>
            </w:r>
          </w:p>
          <w:bookmarkEnd w:id="39"/>
          <w:p>
            <w:pPr>
              <w:spacing w:after="20"/>
              <w:ind w:left="20"/>
              <w:jc w:val="both"/>
            </w:pPr>
            <w:r>
              <w:rPr>
                <w:rFonts w:ascii="Times New Roman"/>
                <w:b w:val="false"/>
                <w:i w:val="false"/>
                <w:color w:val="000000"/>
                <w:sz w:val="20"/>
              </w:rPr>
              <w:t xml:space="preserve">и среднего предпринимательства Министерства экономического развития Российской Федерации </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Хамицкий</w:t>
            </w:r>
          </w:p>
          <w:bookmarkEnd w:id="40"/>
          <w:p>
            <w:pPr>
              <w:spacing w:after="20"/>
              <w:ind w:left="20"/>
              <w:jc w:val="both"/>
            </w:pPr>
            <w:r>
              <w:rPr>
                <w:rFonts w:ascii="Times New Roman"/>
                <w:b w:val="false"/>
                <w:i w:val="false"/>
                <w:color w:val="000000"/>
                <w:sz w:val="20"/>
              </w:rPr>
              <w:t>
Алексей Олегович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советник отдела организации камерального контроля Управления камерального контроля Федеральной налоговой службы</w:t>
            </w:r>
          </w:p>
          <w:bookmarkEnd w:id="41"/>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Шепелева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Юлия Вячеславовна</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заместитель руководителя Федеральной налоговой службы;</w:t>
            </w:r>
          </w:p>
          <w:bookmarkEnd w:id="43"/>
          <w:p>
            <w:pPr>
              <w:spacing w:after="20"/>
              <w:ind w:left="20"/>
              <w:jc w:val="both"/>
            </w:pPr>
            <w:r>
              <w:rPr>
                <w:rFonts w:ascii="Times New Roman"/>
                <w:b w:val="false"/>
                <w:i w:val="false"/>
                <w:color w:val="000000"/>
                <w:sz w:val="20"/>
              </w:rPr>
              <w:t>
 </w:t>
            </w:r>
          </w:p>
        </w:tc>
      </w:tr>
    </w:tbl>
    <w:bookmarkStart w:name="z55" w:id="44"/>
    <w:p>
      <w:pPr>
        <w:spacing w:after="0"/>
        <w:ind w:left="0"/>
        <w:jc w:val="both"/>
      </w:pPr>
      <w:r>
        <w:rPr>
          <w:rFonts w:ascii="Times New Roman"/>
          <w:b w:val="false"/>
          <w:i w:val="false"/>
          <w:color w:val="000000"/>
          <w:sz w:val="28"/>
        </w:rPr>
        <w:t>
      б) указать новые должности следующих членов Консультативного комитета:</w:t>
      </w:r>
    </w:p>
    <w:bookmarkEnd w:id="4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Аветисян</w:t>
            </w:r>
          </w:p>
          <w:bookmarkEnd w:id="45"/>
          <w:p>
            <w:pPr>
              <w:spacing w:after="20"/>
              <w:ind w:left="20"/>
              <w:jc w:val="both"/>
            </w:pPr>
            <w:r>
              <w:rPr>
                <w:rFonts w:ascii="Times New Roman"/>
                <w:b w:val="false"/>
                <w:i w:val="false"/>
                <w:color w:val="000000"/>
                <w:sz w:val="20"/>
              </w:rPr>
              <w:t>
Наируи Рафиковна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начальник отдела трансфертного ценообразования и налогового сотрудничества Управления международного сотрудничества Комитета государственных доходов Республики Армения</w:t>
            </w:r>
          </w:p>
          <w:bookmarkEnd w:id="46"/>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Алексанян</w:t>
            </w:r>
          </w:p>
          <w:bookmarkEnd w:id="47"/>
          <w:p>
            <w:pPr>
              <w:spacing w:after="20"/>
              <w:ind w:left="20"/>
              <w:jc w:val="both"/>
            </w:pPr>
            <w:r>
              <w:rPr>
                <w:rFonts w:ascii="Times New Roman"/>
                <w:b w:val="false"/>
                <w:i w:val="false"/>
                <w:color w:val="000000"/>
                <w:sz w:val="20"/>
              </w:rPr>
              <w:t>
Артур Манвелович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xml:space="preserve">
начальник отдела политики доходов и методологии налогового администрирования Управления политики доходов и методологии администрирования аппарата Министерства финансов Республики Армения </w:t>
            </w:r>
          </w:p>
          <w:bookmarkEnd w:id="48"/>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Арутюнян</w:t>
            </w:r>
          </w:p>
          <w:bookmarkEnd w:id="49"/>
          <w:p>
            <w:pPr>
              <w:spacing w:after="20"/>
              <w:ind w:left="20"/>
              <w:jc w:val="both"/>
            </w:pPr>
            <w:r>
              <w:rPr>
                <w:rFonts w:ascii="Times New Roman"/>
                <w:b w:val="false"/>
                <w:i w:val="false"/>
                <w:color w:val="000000"/>
                <w:sz w:val="20"/>
              </w:rPr>
              <w:t>
Лерник Варужанович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xml:space="preserve">
заместитель начальника Управления методологии администрирования и процедур Комитета государственных доходов Республики Армения </w:t>
            </w:r>
          </w:p>
          <w:bookmarkEnd w:id="50"/>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xml:space="preserve">
Кийко </w:t>
            </w:r>
          </w:p>
          <w:bookmarkEnd w:id="51"/>
          <w:p>
            <w:pPr>
              <w:spacing w:after="20"/>
              <w:ind w:left="20"/>
              <w:jc w:val="both"/>
            </w:pPr>
            <w:r>
              <w:rPr>
                <w:rFonts w:ascii="Times New Roman"/>
                <w:b w:val="false"/>
                <w:i w:val="false"/>
                <w:color w:val="000000"/>
                <w:sz w:val="20"/>
              </w:rPr>
              <w:t>
Дмитрий Николаевич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первый заместитель Министра финансов Республики Беларусь</w:t>
            </w:r>
          </w:p>
          <w:bookmarkEnd w:id="52"/>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Недоступ</w:t>
            </w:r>
          </w:p>
          <w:bookmarkEnd w:id="53"/>
          <w:p>
            <w:pPr>
              <w:spacing w:after="20"/>
              <w:ind w:left="20"/>
              <w:jc w:val="both"/>
            </w:pPr>
            <w:r>
              <w:rPr>
                <w:rFonts w:ascii="Times New Roman"/>
                <w:b w:val="false"/>
                <w:i w:val="false"/>
                <w:color w:val="000000"/>
                <w:sz w:val="20"/>
              </w:rPr>
              <w:t>
Андрей Владимирович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начальник Главного управления налоговой политики и доходов бюджета Министерства финансов Республики Беларусь</w:t>
            </w:r>
          </w:p>
          <w:bookmarkEnd w:id="54"/>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xml:space="preserve">
Судник </w:t>
            </w:r>
          </w:p>
          <w:bookmarkEnd w:id="55"/>
          <w:p>
            <w:pPr>
              <w:spacing w:after="20"/>
              <w:ind w:left="20"/>
              <w:jc w:val="both"/>
            </w:pPr>
            <w:r>
              <w:rPr>
                <w:rFonts w:ascii="Times New Roman"/>
                <w:b w:val="false"/>
                <w:i w:val="false"/>
                <w:color w:val="000000"/>
                <w:sz w:val="20"/>
              </w:rPr>
              <w:t>
Надежда Петровна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заместитель начальника управления – начальник отдела прямого налогообложения и особых налоговых режимов управления налоговой политики Главного управления налоговой политики и доходов бюджета Министерства финансов Республики Беларусь</w:t>
            </w:r>
          </w:p>
          <w:bookmarkEnd w:id="56"/>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Амрин</w:t>
            </w:r>
          </w:p>
          <w:bookmarkEnd w:id="57"/>
          <w:p>
            <w:pPr>
              <w:spacing w:after="20"/>
              <w:ind w:left="20"/>
              <w:jc w:val="both"/>
            </w:pPr>
            <w:r>
              <w:rPr>
                <w:rFonts w:ascii="Times New Roman"/>
                <w:b w:val="false"/>
                <w:i w:val="false"/>
                <w:color w:val="000000"/>
                <w:sz w:val="20"/>
              </w:rPr>
              <w:t xml:space="preserve">
Азамат Кеменгерович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вице-министр национальной экономики Республики Казахстан</w:t>
            </w:r>
          </w:p>
          <w:bookmarkEnd w:id="58"/>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Бекишева</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Сания Беккалиевна</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и. о. заместителя директора Департамента налогового и таможенного законодательства Министерства финансов Республики Казахстан</w:t>
            </w:r>
          </w:p>
          <w:bookmarkEnd w:id="60"/>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Кусаинова</w:t>
            </w:r>
          </w:p>
          <w:bookmarkEnd w:id="61"/>
          <w:p>
            <w:pPr>
              <w:spacing w:after="20"/>
              <w:ind w:left="20"/>
              <w:jc w:val="both"/>
            </w:pPr>
            <w:r>
              <w:rPr>
                <w:rFonts w:ascii="Times New Roman"/>
                <w:b w:val="false"/>
                <w:i w:val="false"/>
                <w:color w:val="000000"/>
                <w:sz w:val="20"/>
              </w:rPr>
              <w:t>
Дина Кабдылманаповна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руководитель управления всеобщего декларирования Департамента государственных услуг Комитета государственных доходов Министерства финансов Республики Казахстан</w:t>
            </w:r>
          </w:p>
          <w:bookmarkEnd w:id="62"/>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Сагнаев</w:t>
            </w:r>
          </w:p>
          <w:bookmarkEnd w:id="63"/>
          <w:p>
            <w:pPr>
              <w:spacing w:after="20"/>
              <w:ind w:left="20"/>
              <w:jc w:val="both"/>
            </w:pPr>
            <w:r>
              <w:rPr>
                <w:rFonts w:ascii="Times New Roman"/>
                <w:b w:val="false"/>
                <w:i w:val="false"/>
                <w:color w:val="000000"/>
                <w:sz w:val="20"/>
              </w:rPr>
              <w:t>
Ерлан Ермекович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директор Департамента налоговой и таможенной политики Министерства национальной экономики Республики Казахстан</w:t>
            </w:r>
          </w:p>
          <w:bookmarkEnd w:id="64"/>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Шаймаханов</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Нурлыбек Акылбекович</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79" w:id="66"/>
          <w:p>
            <w:pPr>
              <w:spacing w:after="20"/>
              <w:ind w:left="20"/>
              <w:jc w:val="both"/>
            </w:pPr>
            <w:r>
              <w:rPr>
                <w:rFonts w:ascii="Times New Roman"/>
                <w:b w:val="false"/>
                <w:i w:val="false"/>
                <w:color w:val="000000"/>
                <w:sz w:val="20"/>
              </w:rPr>
              <w:t>
заместитель директора Департамента налоговой и таможенной политики Министерства национальной экономики Республики Казахстан</w:t>
            </w:r>
          </w:p>
          <w:bookmarkEnd w:id="66"/>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80" w:id="67"/>
          <w:p>
            <w:pPr>
              <w:spacing w:after="20"/>
              <w:ind w:left="20"/>
              <w:jc w:val="both"/>
            </w:pPr>
            <w:r>
              <w:rPr>
                <w:rFonts w:ascii="Times New Roman"/>
                <w:b w:val="false"/>
                <w:i w:val="false"/>
                <w:color w:val="000000"/>
                <w:sz w:val="20"/>
              </w:rPr>
              <w:t>
Алиев</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Бекболот Абдыганыевич</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xml:space="preserve">
заместитель Министра экономики и финансов Кыргызской Республики </w:t>
            </w:r>
          </w:p>
          <w:bookmarkEnd w:id="68"/>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xml:space="preserve">
Бегалиева </w:t>
            </w:r>
          </w:p>
          <w:bookmarkEnd w:id="69"/>
          <w:p>
            <w:pPr>
              <w:spacing w:after="20"/>
              <w:ind w:left="20"/>
              <w:jc w:val="both"/>
            </w:pPr>
            <w:r>
              <w:rPr>
                <w:rFonts w:ascii="Times New Roman"/>
                <w:b w:val="false"/>
                <w:i w:val="false"/>
                <w:color w:val="000000"/>
                <w:sz w:val="20"/>
              </w:rPr>
              <w:t>
Айнура Каниметовна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главный инспектор отдела по работе с ЕАЭС Управления методологии Государственной налоговой службы при Министерстве экономики и финансов Кыргызской Республики</w:t>
            </w:r>
          </w:p>
          <w:bookmarkEnd w:id="70"/>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xml:space="preserve">
Жамакеев </w:t>
            </w:r>
          </w:p>
          <w:bookmarkEnd w:id="71"/>
          <w:p>
            <w:pPr>
              <w:spacing w:after="20"/>
              <w:ind w:left="20"/>
              <w:jc w:val="both"/>
            </w:pPr>
            <w:r>
              <w:rPr>
                <w:rFonts w:ascii="Times New Roman"/>
                <w:b w:val="false"/>
                <w:i w:val="false"/>
                <w:color w:val="000000"/>
                <w:sz w:val="20"/>
              </w:rPr>
              <w:t>
Муратбек Жумакадырович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начальник Управления контроля по специальным налоговым режимам Государственной налоговой службы при Министерстве экономики и финансов Кыргызской Республики</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xml:space="preserve">
Казатова </w:t>
            </w:r>
          </w:p>
          <w:bookmarkEnd w:id="73"/>
          <w:p>
            <w:pPr>
              <w:spacing w:after="20"/>
              <w:ind w:left="20"/>
              <w:jc w:val="both"/>
            </w:pPr>
            <w:r>
              <w:rPr>
                <w:rFonts w:ascii="Times New Roman"/>
                <w:b w:val="false"/>
                <w:i w:val="false"/>
                <w:color w:val="000000"/>
                <w:sz w:val="20"/>
              </w:rPr>
              <w:t xml:space="preserve">
Фатима Бектургановна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xml:space="preserve">
начальник отдела по работе с ЕАЭС Управления методологии Государственной налоговой службы при Министерстве экономики и финансов Кыргызской Республики </w:t>
            </w:r>
          </w:p>
          <w:bookmarkEnd w:id="74"/>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xml:space="preserve">
Карагулова </w:t>
            </w:r>
          </w:p>
          <w:bookmarkEnd w:id="75"/>
          <w:p>
            <w:pPr>
              <w:spacing w:after="20"/>
              <w:ind w:left="20"/>
              <w:jc w:val="both"/>
            </w:pPr>
            <w:r>
              <w:rPr>
                <w:rFonts w:ascii="Times New Roman"/>
                <w:b w:val="false"/>
                <w:i w:val="false"/>
                <w:color w:val="000000"/>
                <w:sz w:val="20"/>
              </w:rPr>
              <w:t>
Айдай Нурдиновна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председателя Государственной налоговой службы при Министерстве экономики и финансов Кыргызской Республики </w:t>
            </w:r>
          </w:p>
        </w:tc>
      </w:tr>
      <w:tr>
        <w:trPr>
          <w:trHeight w:val="30" w:hRule="atLeast"/>
        </w:trPr>
        <w:tc>
          <w:tcPr>
            <w:tcW w:w="3075" w:type="dxa"/>
            <w:tcBorders/>
            <w:tcMar>
              <w:top w:w="15" w:type="dxa"/>
              <w:left w:w="15" w:type="dxa"/>
              <w:bottom w:w="15" w:type="dxa"/>
              <w:right w:w="15" w:type="dxa"/>
            </w:tcMar>
            <w:vAlign w:val="center"/>
          </w:tcPr>
          <w:bookmarkStart w:name="z90" w:id="76"/>
          <w:p>
            <w:pPr>
              <w:spacing w:after="20"/>
              <w:ind w:left="20"/>
              <w:jc w:val="both"/>
            </w:pPr>
            <w:r>
              <w:rPr>
                <w:rFonts w:ascii="Times New Roman"/>
                <w:b w:val="false"/>
                <w:i w:val="false"/>
                <w:color w:val="000000"/>
                <w:sz w:val="20"/>
              </w:rPr>
              <w:t>
Кочкоров</w:t>
            </w:r>
          </w:p>
          <w:bookmarkEnd w:id="76"/>
          <w:p>
            <w:pPr>
              <w:spacing w:after="20"/>
              <w:ind w:left="20"/>
              <w:jc w:val="both"/>
            </w:pPr>
            <w:r>
              <w:rPr>
                <w:rFonts w:ascii="Times New Roman"/>
                <w:b w:val="false"/>
                <w:i w:val="false"/>
                <w:color w:val="000000"/>
                <w:sz w:val="20"/>
              </w:rPr>
              <w:t>
Алмазбек Тойчубаевич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91" w:id="77"/>
          <w:p>
            <w:pPr>
              <w:spacing w:after="20"/>
              <w:ind w:left="20"/>
              <w:jc w:val="both"/>
            </w:pPr>
            <w:r>
              <w:rPr>
                <w:rFonts w:ascii="Times New Roman"/>
                <w:b w:val="false"/>
                <w:i w:val="false"/>
                <w:color w:val="000000"/>
                <w:sz w:val="20"/>
              </w:rPr>
              <w:t>
начальник Управления прогнозирования государственных доходов Министерства экономики и финансов Кыргызской Республики</w:t>
            </w:r>
          </w:p>
          <w:bookmarkEnd w:id="77"/>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Мамбетова</w:t>
            </w:r>
          </w:p>
          <w:bookmarkEnd w:id="78"/>
          <w:p>
            <w:pPr>
              <w:spacing w:after="20"/>
              <w:ind w:left="20"/>
              <w:jc w:val="both"/>
            </w:pPr>
            <w:r>
              <w:rPr>
                <w:rFonts w:ascii="Times New Roman"/>
                <w:b w:val="false"/>
                <w:i w:val="false"/>
                <w:color w:val="000000"/>
                <w:sz w:val="20"/>
              </w:rPr>
              <w:t>
Айгуль Анаркуловна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xml:space="preserve">
старший инспектор отдела по работе с ЕАЭС Управления методологии Государственной налоговой службы при Министерстве экономики и финансов Кыргызской Республики </w:t>
            </w:r>
          </w:p>
          <w:bookmarkEnd w:id="79"/>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xml:space="preserve">
Надырбеков </w:t>
            </w:r>
          </w:p>
          <w:bookmarkEnd w:id="80"/>
          <w:p>
            <w:pPr>
              <w:spacing w:after="20"/>
              <w:ind w:left="20"/>
              <w:jc w:val="both"/>
            </w:pPr>
            <w:r>
              <w:rPr>
                <w:rFonts w:ascii="Times New Roman"/>
                <w:b w:val="false"/>
                <w:i w:val="false"/>
                <w:color w:val="000000"/>
                <w:sz w:val="20"/>
              </w:rPr>
              <w:t>
Рысбек Асанбекович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xml:space="preserve">
начальник отдела методологии налогов Управления методологии Государственной налоговой службы при Министерстве экономики и финансов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Кыргызской Республики </w:t>
            </w:r>
          </w:p>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xml:space="preserve">
Умтулов </w:t>
            </w:r>
          </w:p>
          <w:bookmarkEnd w:id="82"/>
          <w:p>
            <w:pPr>
              <w:spacing w:after="20"/>
              <w:ind w:left="20"/>
              <w:jc w:val="both"/>
            </w:pPr>
            <w:r>
              <w:rPr>
                <w:rFonts w:ascii="Times New Roman"/>
                <w:b w:val="false"/>
                <w:i w:val="false"/>
                <w:color w:val="000000"/>
                <w:sz w:val="20"/>
              </w:rPr>
              <w:t>
Нурлан Джумалиевич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начальник Управления методологии Государственной налоговой службы при Министерстве экономики и финансов Кыргызской Республики</w:t>
            </w:r>
          </w:p>
          <w:bookmarkEnd w:id="83"/>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Ысабеков </w:t>
            </w:r>
          </w:p>
          <w:p>
            <w:pPr>
              <w:spacing w:after="20"/>
              <w:ind w:left="20"/>
              <w:jc w:val="both"/>
            </w:pPr>
            <w:r>
              <w:rPr>
                <w:rFonts w:ascii="Times New Roman"/>
                <w:b w:val="false"/>
                <w:i w:val="false"/>
                <w:color w:val="000000"/>
                <w:sz w:val="20"/>
              </w:rPr>
              <w:t>Кубанычбек Абдимуталипович</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начальник Управления налоговой политики Министерства экономики и финансов Кыргызской Республики</w:t>
            </w:r>
          </w:p>
          <w:bookmarkEnd w:id="84"/>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Белоцерковская</w:t>
            </w:r>
          </w:p>
          <w:bookmarkEnd w:id="85"/>
          <w:p>
            <w:pPr>
              <w:spacing w:after="20"/>
              <w:ind w:left="20"/>
              <w:jc w:val="both"/>
            </w:pPr>
            <w:r>
              <w:rPr>
                <w:rFonts w:ascii="Times New Roman"/>
                <w:b w:val="false"/>
                <w:i w:val="false"/>
                <w:color w:val="000000"/>
                <w:sz w:val="20"/>
              </w:rPr>
              <w:t>
Галина Викторовна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начальник отдела сопровождения международных мероприятий Управления международного сотрудничества и валютного контроля Федеральной налоговой службы</w:t>
            </w:r>
          </w:p>
          <w:bookmarkEnd w:id="86"/>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Лозовая</w:t>
            </w:r>
          </w:p>
          <w:bookmarkEnd w:id="87"/>
          <w:p>
            <w:pPr>
              <w:spacing w:after="20"/>
              <w:ind w:left="20"/>
              <w:jc w:val="both"/>
            </w:pPr>
            <w:r>
              <w:rPr>
                <w:rFonts w:ascii="Times New Roman"/>
                <w:b w:val="false"/>
                <w:i w:val="false"/>
                <w:color w:val="000000"/>
                <w:sz w:val="20"/>
              </w:rPr>
              <w:t>
Анна Николаевна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xml:space="preserve">
начальник отдела налога на добавленную стоимость Департамента налоговой политики Министерства финансов Российской Федерации </w:t>
            </w:r>
          </w:p>
          <w:bookmarkEnd w:id="88"/>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Прокудина</w:t>
            </w:r>
          </w:p>
          <w:bookmarkEnd w:id="89"/>
          <w:p>
            <w:pPr>
              <w:spacing w:after="20"/>
              <w:ind w:left="20"/>
              <w:jc w:val="both"/>
            </w:pPr>
            <w:r>
              <w:rPr>
                <w:rFonts w:ascii="Times New Roman"/>
                <w:b w:val="false"/>
                <w:i w:val="false"/>
                <w:color w:val="000000"/>
                <w:sz w:val="20"/>
              </w:rPr>
              <w:t>
Ольга Вячеславовна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xml:space="preserve">
консультант отдела налога на добавленную стоимость Департамента налоговой политики Министерства финансов Российской Федерации </w:t>
            </w:r>
          </w:p>
          <w:bookmarkEnd w:id="90"/>
          <w:p>
            <w:pPr>
              <w:spacing w:after="20"/>
              <w:ind w:left="20"/>
              <w:jc w:val="both"/>
            </w:pPr>
            <w:r>
              <w:rPr>
                <w:rFonts w:ascii="Times New Roman"/>
                <w:b w:val="false"/>
                <w:i w:val="false"/>
                <w:color w:val="000000"/>
                <w:sz w:val="20"/>
              </w:rPr>
              <w:t>
 </w:t>
            </w:r>
          </w:p>
        </w:tc>
      </w:tr>
      <w:tr>
        <w:trPr>
          <w:trHeight w:val="30" w:hRule="atLeast"/>
        </w:trPr>
        <w:tc>
          <w:tcPr>
            <w:tcW w:w="3075" w:type="dxa"/>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Стенникова</w:t>
            </w:r>
          </w:p>
          <w:bookmarkEnd w:id="91"/>
          <w:p>
            <w:pPr>
              <w:spacing w:after="20"/>
              <w:ind w:left="20"/>
              <w:jc w:val="both"/>
            </w:pPr>
            <w:r>
              <w:rPr>
                <w:rFonts w:ascii="Times New Roman"/>
                <w:b w:val="false"/>
                <w:i w:val="false"/>
                <w:color w:val="000000"/>
                <w:sz w:val="20"/>
              </w:rPr>
              <w:t>
Ольга Олеговна</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начальник отдела организации камерального контроля Управления камерального контроля Федеральной налоговой службы;</w:t>
            </w:r>
          </w:p>
          <w:bookmarkEnd w:id="92"/>
          <w:p>
            <w:pPr>
              <w:spacing w:after="20"/>
              <w:ind w:left="20"/>
              <w:jc w:val="both"/>
            </w:pPr>
            <w:r>
              <w:rPr>
                <w:rFonts w:ascii="Times New Roman"/>
                <w:b w:val="false"/>
                <w:i w:val="false"/>
                <w:color w:val="000000"/>
                <w:sz w:val="20"/>
              </w:rPr>
              <w:t>
 </w:t>
            </w:r>
          </w:p>
        </w:tc>
      </w:tr>
    </w:tbl>
    <w:bookmarkStart w:name="z108" w:id="93"/>
    <w:p>
      <w:pPr>
        <w:spacing w:after="0"/>
        <w:ind w:left="0"/>
        <w:jc w:val="both"/>
      </w:pPr>
      <w:r>
        <w:rPr>
          <w:rFonts w:ascii="Times New Roman"/>
          <w:b w:val="false"/>
          <w:i w:val="false"/>
          <w:color w:val="000000"/>
          <w:sz w:val="28"/>
        </w:rPr>
        <w:t xml:space="preserve">
      в) скорректировать написание имен и указать новые должности следующих членов Консультативного комитета: </w:t>
      </w:r>
    </w:p>
    <w:bookmarkEnd w:id="9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xml:space="preserve">
Осмоналиев </w:t>
            </w:r>
          </w:p>
          <w:bookmarkEnd w:id="94"/>
          <w:p>
            <w:pPr>
              <w:spacing w:after="20"/>
              <w:ind w:left="20"/>
              <w:jc w:val="both"/>
            </w:pPr>
            <w:r>
              <w:rPr>
                <w:rFonts w:ascii="Times New Roman"/>
                <w:b w:val="false"/>
                <w:i w:val="false"/>
                <w:color w:val="000000"/>
                <w:sz w:val="20"/>
              </w:rPr>
              <w:t>
Чынгыз Мидинович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начальник Управления аналитической работы Государственной налоговой службы при Министерстве экономики и финансов Кыргызской Республики</w:t>
            </w:r>
          </w:p>
          <w:bookmarkEnd w:id="9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xml:space="preserve">
Султанкулов </w:t>
            </w:r>
          </w:p>
          <w:bookmarkEnd w:id="96"/>
          <w:p>
            <w:pPr>
              <w:spacing w:after="20"/>
              <w:ind w:left="20"/>
              <w:jc w:val="both"/>
            </w:pPr>
            <w:r>
              <w:rPr>
                <w:rFonts w:ascii="Times New Roman"/>
                <w:b w:val="false"/>
                <w:i w:val="false"/>
                <w:color w:val="000000"/>
                <w:sz w:val="20"/>
              </w:rPr>
              <w:t>
Рустамбек Уманбекович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начальник отдела методологии контроля Управления проверок Государственной налоговой службы при Министерстве экономики и финансов Кыргызской Республики;</w:t>
            </w:r>
          </w:p>
          <w:bookmarkEnd w:id="97"/>
          <w:p>
            <w:pPr>
              <w:spacing w:after="20"/>
              <w:ind w:left="20"/>
              <w:jc w:val="both"/>
            </w:pPr>
            <w:r>
              <w:rPr>
                <w:rFonts w:ascii="Times New Roman"/>
                <w:b w:val="false"/>
                <w:i w:val="false"/>
                <w:color w:val="000000"/>
                <w:sz w:val="20"/>
              </w:rPr>
              <w:t>
 </w:t>
            </w:r>
          </w:p>
        </w:tc>
      </w:tr>
    </w:tbl>
    <w:bookmarkStart w:name="z113" w:id="98"/>
    <w:p>
      <w:pPr>
        <w:spacing w:after="0"/>
        <w:ind w:left="0"/>
        <w:jc w:val="both"/>
      </w:pPr>
      <w:r>
        <w:rPr>
          <w:rFonts w:ascii="Times New Roman"/>
          <w:b w:val="false"/>
          <w:i w:val="false"/>
          <w:color w:val="000000"/>
          <w:sz w:val="28"/>
        </w:rPr>
        <w:t xml:space="preserve">
      г) исключить из состава Консультативного комитета Пашаяна М.М., Долгову Н.Г., Пуркалика И.М., Тарасевич О.А., Абдуали Д.А., Абулаисова Г.А., Джурабекова Р.С., Жумагалиева Н.А., Кабдыраша Б.С., Лукманову А.Ж., Мадиева A.M., Мамеша С.С., Мейрамгазимова З.Ж., Мусина М.С., Нургалиева Д.Б., Торгаутова С.К., Абдыкаимова О.А., Алишерова Э.Т., Джумабекова Н.К., Муканбетова Ч.С., Ольшанскую Л.И., Осмонова Н.Б., Тюменбаева Б.Р., Архипкина А.В., Базанову С.О., Вольвача Д.В., Забегину Л.С., Миронова В.А., Нечипорчук Н.А. и Панину Б.Л. </w:t>
      </w:r>
    </w:p>
    <w:bookmarkEnd w:id="98"/>
    <w:bookmarkStart w:name="z114" w:id="99"/>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