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b071" w14:textId="b35b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августа 2021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государственным (муниципальным) закупкам, утвержденный распоряжением Коллегии Евразийской экономической комиссии от 23 июня 2020 г. № 75,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Багдасарян Артур Каренович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закупок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Лусине Великсоновна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общей политике и методологии Управления по методологии и анализа рынков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Гуринович Наталья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Ежова Марина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 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закупок Управления государственных закупок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Алмас Емельтаевич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законодательства государственных закупок и закупок квазигосударственного сектора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Даурен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Мамбетаев Арман Орынбасарович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правления – заместитель председателя правления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Байгончоков Мирланбек Конушбекович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Дуйшеев Мирбек Иманкадырович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государственных закупок при Министерстве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Петр Валерьевич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Лещенко Надежда Ивановна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корпоративной политики Министерства промышленности и торговли Российской Федерации;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новую должность члена Консультативного комитета: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Кожомбердиева Акылай Тураровна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предпринимательства Министерства экономики и финансов Кыргызской Республики;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Петросяна А.А., Жигалко К.Г., Жуковского П.В., Мацевило А.Е., Бекетаева Р.Б., Магая В.В., Азимова А.К., Байзакову Н.А. и Евраева М.Я.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