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122a" w14:textId="c751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августа 2021 года № 116. Утратило силу распоряжением Коллегии Евразийской экономической комиссии от 11 июня 2024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11.06.2024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марта 2016 г. № 31 "О составе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марта 2017 г. № 20 "О внесении изменений в состав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4 сентября 2017 г. № 118 "О внесении изменений в состав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2018 г. № 170 "О внесении изменений в состав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мая 2019 г. № 86 "О внесении изменений в состав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ноября 2019 г. № 184 "О внесении изменений в состав Консультативного комитета по таможенному регулированию";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2020 г. № 85 "О внесении изменений в состав Консультативного комитета по таможенному регулированию".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г. № 116 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таможенному регулированию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17.05.2022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19.07.2022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9"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Асеян</w:t>
                  </w:r>
                </w:p>
                <w:bookmarkEnd w:id="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Владимир Артакович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"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отдела таможенной политики и законодательного регулирования Евразийского экономического союза Управления доходной политики и методологии администрирования Министерства финансов Республики Армения</w:t>
                  </w:r>
                </w:p>
                <w:bookmarkEnd w:id="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4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Геворкян</w:t>
                  </w:r>
                </w:p>
                <w:bookmarkEnd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Армен Генрихович 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5"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советник Министра финансов Республики Армения</w:t>
                  </w:r>
                </w:p>
                <w:bookmarkEnd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6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Григорян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Грант Сергеевич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таможенной статистики и учета доходов Комитета государственных доходов Республики Армения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8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Григорян</w:t>
                  </w:r>
                </w:p>
                <w:bookmarkEnd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Рафаел Ленсерович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информационных технологий Комитета государственных доходов Республики Армения</w:t>
                  </w:r>
                </w:p>
                <w:bookmarkEnd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"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Еганян</w:t>
                  </w:r>
                </w:p>
                <w:bookmarkEnd w:id="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Армен Жораевич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"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директор Департамента развития промышленности Министерства экономики Республики Армения</w:t>
                  </w:r>
                </w:p>
                <w:bookmarkEnd w:id="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"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Иванов</w:t>
                  </w:r>
                </w:p>
                <w:bookmarkEnd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Карен Вячеславович 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"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врио вице-президента Торгово-промышленной палаты Республики Армения </w:t>
                  </w:r>
                </w:p>
                <w:bookmarkEnd w:id="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4"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Карапетян</w:t>
                  </w:r>
                </w:p>
                <w:bookmarkEnd w:id="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Артем Эдуардович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5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начальник Управления таможенного контроля 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Комитета государственных доходов Республики Армения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Карапетян</w:t>
                  </w:r>
                </w:p>
                <w:bookmarkEnd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Наира Куйбышевна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"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– начальник Департамента Евразийского экономического союза и внешней торговли </w:t>
                  </w:r>
                </w:p>
                <w:bookmarkEnd w:id="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Министерства экономики Республики Армения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8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Мартиросян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Мгер Ваагнович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таможенного контроля Комитета государственных доходов Республики Армения</w:t>
                  </w:r>
                </w:p>
                <w:bookmarkEnd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0"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Минасян</w:t>
                  </w:r>
                </w:p>
                <w:bookmarkEnd w:id="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Клара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1"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член торгово-промышленной ассоциации "Армения-Россия"</w:t>
                  </w:r>
                </w:p>
                <w:bookmarkEnd w:id="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Мовсисян</w:t>
                  </w:r>
                </w:p>
                <w:bookmarkEnd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Лилит Самвеловна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заместитель начальника Управления методологии администрирования и процедур Комитета государственных доходов Республики Армения</w:t>
                  </w:r>
                </w:p>
                <w:bookmarkEnd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5"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Шарафян</w:t>
                  </w:r>
                </w:p>
                <w:bookmarkEnd w:id="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Мнацакан Гагикович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– начальник Управления таможенной статистики и учета доходов Комитета государственных доходов Республики Армения</w:t>
                  </w:r>
                </w:p>
              </w:tc>
            </w:tr>
          </w:tbl>
          <w:p/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Артемьев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Борцов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Олег Васильевич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представитель общества с ограниченной ответственностью "Бремино групп" в Российской Федерации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первый заместитель Председателя Государственного таможенного комитета Республики Беларусь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Викторовна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главный инспектор отдела тарифного регулирования и методологии таможенной стоимости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Главного управления тарифного регулирования и таможенных платежей Государственного таможенного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Есина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заместитель начальника Главного управления – начальник управления интеграции рынков Главного управления экономической интеграции Министерства экономики Республики Беларусь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 Геннадьевич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Кийко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первый заместитель Министра финансов Республики Беларусь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Недоступ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налоговой политики и доходов бюджета Министерства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Владимировна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методологии контроля исполнения налоговых обязательств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Анатольевич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председатель Республиканского союза участников таможенных отношений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Абдыкерова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Жанузаковна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руководитель управления классификации и происхождения товаров Департамента методологии Комитета государственных доходов Министерства финансов Республики Казахстан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Джанекенов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 Джусупович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управляющий директор – директор департамента финансово-экономического анализа объединения юридических лиц "Казахстанская ассоциация организаций нефтегазового и энергетического комплекса "KAZENERGY"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Джетибаева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Алия Муратхановна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методологии Комитета государственных доходов Министерства финансов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Данияр Нуржанович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Жаниязов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Галымжан Абибуллаевич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Жаксыбаевич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 Султанович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таможенной методологии Департамента методологии Комитета государственных доходов Министерства финансов Республики Казахстан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Талгатовна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управляющий директор –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Махабетжан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Калыбайкызы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развития торговли Департамента экономической интеграции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Каирбекович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Садвакасов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Нуркан Олжабаевич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Комитета санитарно-эпидемиологического контроля Министерства здравоохранения Республики Казахстан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Елдос Ермагамбетович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директор Департамента контроля Комитета государственных доходов Министерства финансов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Уйсинбаев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Жанарбекович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ведущий эксперт департамента финансово-экономического анализа объединения юридических лиц "Казахстанская ассоциация организаций нефтегазового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энергетического комплекса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 Рыскалиевич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международного налогообложения и взаимодействия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Габдулкалыковна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Коптилеуова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Жайыккызы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эксперт управления развития торговли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Абдылбаев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Берикбай Кооматович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главный специалист отдела таможенной политики Управления таможенной и тарифной политики Министерства экономики и финансов Кыргызской Республики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 Эмилбекович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таможенных платежей Государственной таможенной службы при Министерстве экономики и финансов Кыргызской Республики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Курманбеков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Жолдошбекович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главный инспектор отдела таможенного контроля Управления организации таможенного контроля Государственной таможенной службы при Министерстве экономики и финансов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отделом таможенной политики Управления таможенной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тарифной политики Министерства экономики и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Чечейбаев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Эрик Шамильевич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мониторинга таможенных процессов Управления организации таможенного контроля Государственной таможенной службы при Министерстве экономики и финансов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Акжолтоев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Акжолтоевич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таможенных процедур Управления организации таможенного контроля Государственной таможенной службы при Министерстве финансов Кыргызской Республики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Орозбековна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инспектор Управления анализа и рисков Государственной таможенной службы при Министерстве финансов Кыргызской Республики;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Берикбай Коомотович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специалист отдела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Эмилбекович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таможенного регулирования – заместитель начальника Управления таможенных платежей и таможенного регулирования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Жолдошбекович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главный инспектор отдела таможенного контроля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Аманбаевич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заведующий отделом таможенной политики и развития инфраструктуры Управления таможенной политики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Чечейбаев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Шамильевич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мониторинга таможенных процессов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Бышовец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товарной номенклатуры Федеральной таможенной службы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Андреевич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Центрального информационно-технического таможенного управления Федеральной таможенной службы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Михайлович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директора Департамента таможенной политики и регулирования алкогольного рынка Министерства финансов Российской Федерации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Борисович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руководителя Федеральной таможенной службы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Анатольевич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генерального директора открытого акционерного общества "Северсталь", ответственный секретарь комитета по интеграции, торгово-таможенной политике и Всемирной торговой организации Российского союза промышленников и предпринимателей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 Владимирович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методологии применения товарных номенклатур и страны происхождения товаров Управления товарной номенклатуры Федеральной таможенной службы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Меркушова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Анатольевна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Аналитического управления Федеральной таможенной службы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Мордашов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Алексей Александрович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генеральный директор открытого акционерного общества "Северсталь", член бюро правления Российского союза промышленников и предпринимателей, председатель комитета по интеграции, торгово-таможенной политике и Всемирной торговой организации Российского союза промышленников и предпринимателей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Семашко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таможенного контроля после выпуска товаров Федеральной таможенной службы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Владимир Юрьевич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Главного управления информационных технологий Федеральной таможенной службы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Совдагаров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председатель ассоциации "Некоммерческое партнерство профессиональных таможенных операторов"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Спицына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Михайловна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начальник отдела таможенного администрирования Департамента таможенной политики и регулирования алкогольного рынка Министерства финансов Российской Федерации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Сурвилло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Юрьевич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советник председателя Общероссийской общественной организации "Деловая Россия"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Хоршев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Управления товарной номенклатуры Федеральной таможенной службы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Лилия Васильевна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директор Департамента развития и регулирования внешнеэкономической деятельности Министерства экономического развития Российской Федерации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отдела происхождения товаров Управления товарной номенклатуры Федеральной таможенной службы;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Григорьевна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ведущий советник отдела таможенно-тарифного регулирования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Владимирович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-директор по аналитике общества с ограниченной ответственностью "Балтика-Транс Консалтинг"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Игоревна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-главный специалист-эксперт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Андреевич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-референт отдела нормативного обеспечения ВЭД Департамента развития и регулирования внешнеэкономической деятельности Министерства экономического развития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