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d3f1" w14:textId="ae4d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Консультативного совета по взаимодействию Евразийской экономической комиссии и Делового совета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10 августа 2021 года № 112.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совете по взаимодействию Евразийской экономической комиссии и Делового совета Евразийского экономического союза, утвержденного Решением Коллегии Евразийской экономической комиссии от 25 октября 2016 г. № 121: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 Консультативного совета по взаимодействию Евразийской экономической комиссии и Делового совета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апреля 2018 г. № 73 "Об утверждении состава Консультативного совета по взаимодействию Евразийской экономической комиссии и Делового совета Евразийского экономического союза".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августа 2021 г. № 112 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</w:t>
      </w:r>
      <w:r>
        <w:br/>
      </w:r>
      <w:r>
        <w:rPr>
          <w:rFonts w:ascii="Times New Roman"/>
          <w:b/>
          <w:i w:val="false"/>
          <w:color w:val="000000"/>
        </w:rPr>
        <w:t xml:space="preserve">Консультативного совета по взаимодействию Евразийской экономической комиссии и Делового совета Евразийского экономического союза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15.11.2022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29.10.2024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15.04.2025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23.09.2025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 Андрей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Кожошев Арзыбек Орозбекович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 Варос Арутюнович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Бахыт Турлыханович</w:t>
            </w:r>
          </w:p>
          <w:bookmarkEnd w:id="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 (председатель Консультативного совета)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Бакенов Ернар Багытжанулы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предпринимательской деятельности (ответственный секретарь Консультативного совета)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Барсегян Гоар Ашотовна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Давыдов Руслан Валентинович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Ермолович Максим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Татарицкий Валентин Болеславович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Шаршенбекович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Делового совета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Данил Турсунбекович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Делового совета Евразийского экономического союза, президент Кыргызского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 Арсен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Делового совета Евразийского экономического союза, президент Союза промышленников и предпринимателей Армении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Киракосян Эдуард Саакович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члена президиума Делового совета Евразийского экономического союза, директор Союза промышленников и предпринимателей Армении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Мурычев Александр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члена президиума Делового совета Евразийского экономического союза, вице-президент Общероссийской общественной организации "Российский союз промышленников и предпринимателей"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Панасюк Александр Леонтьевич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члена президиума Делового совета Евразийского экономического союза, первый заместитель председателя Республиканской ассоциации предприятий промышленности "БелАПП"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Харлап Анатолий Дмитриевич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Делового совета Евразийского экономического союза, председатель Союза некоммерческих организаций "Конфедерация промышленников и предпринимателей (нанимателей)"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Шохин Александр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Делового совета Евразийского экономического союза, президент Общероссийской общественной организации "Российский союз промышленников и предпринимателей"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Красильников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Рэмович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Делового совета Евразийского экономического союза, исполнительный секретарь Делового совета Евразийского экономического союза, вице-президент Общероссийской общественной организации "Российский союз промышленников и предпринимателей"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бизнес-сообществ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Аракелян Арсен Нораинович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 группы компаний "ИнтроЛаб"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Беракчян Ованнес Владимирович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представительства фирмы WILO в Республике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Геворгян Лилит Мартуновна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Союза промышленников и предпринимателей Армении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Егиазарян Карен Гамлетович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Товарно-сырьевой биржи "Аксон"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Караманукян Нерсес Левонович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Союза промышленников и предпринимателей Армении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Кочарян Гаяне Кареновна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общества с ограниченной ответственностью "Перлит" (Malca-Amit Armenia)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Меликян Арам Робертович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директоров открытого акционерного общества "Армэкономбанк"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Мкртчян Тигран Лунтересович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торгового комплекса "Горбушка"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Нерсисян Армен Размикович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 и директор общества с ограниченной ответственностью "Кредит партнер"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Ованнисян Егише Бабкенович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совладелец общества с ограниченной ответственностью "Транс Лоджистик Коксис", президент Ассоциации транспортных экспедиторов Армении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Степанян Игорь Лео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издательского дома "Арк Медиа"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Туманян Греник Михаелович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общества с ограниченной ответственностью "Кондитерская фабрика "Микаелло"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Тумасян Ашот Робертович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общества с ограниченной ответственностью "Взвешенное решение"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Ширикян Арташес Рафаэлович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общества с ограниченной ответственностью "Арио-Никс", руководитель представительства Союза промышленников и предпринимателей Армении 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Григорян Ашхен Леваевна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интернационализации бизнеса общества с ограниченной ответственностью "Штиген"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Карапетян Карен Эдикович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общества с ограниченной ответственностью "Академ консальт"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Меликян Рубен Каренович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Союза банков Армении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Мкртчян Артур Самвелович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закрытого акционерного общества "РЕГО иншуранс"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Погосян Виктория Арменовна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внешним связям и взаимоотношениям общества с ограниченной ответственностью "Филип Моррис Армения"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Чилингарян Аарон Арутюнович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консультационных услуг по налогам, юридическим вопросам и вопросам международной торговли закрытого акционерного общества "Би-Ди-О акаунтинг, такс энд лигал"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Басько Владимир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научно-технологической ассоциации "Инфопарк"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Борисюк Сергей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Ассоциации таможенных представителей Беларуси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Боровой Николай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Ассоциации международных автомобильных перевозчиков "БАМАП"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Дравица Виктор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научно-инженерного республиканского унитарного предприятия "Межотраслевой научно-практический центр систем идентификации и электронных деловых операций"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Иванкович Валерий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открытого акционерного общества "Минский автомобильный завод" – управляющая компания холдинга "БЕЛАВТОМАЗ"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Александр Федотович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Республиканской ассоциации бизнеса и нанимателей "БСП-ПРОМ"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Касоверская Галина 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исполнительной дирекции Гомельского областного союза нанимателей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Ляхов Александр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государственного производственного объединения "Белоруснефть"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 Александр Иосифович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Республиканского общественного объединения "Белорусская научно-промышленная ассоциация"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Скуратов Александр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Белорусского института стандартизации и сертификации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Борисовец Дмитрий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научно-исследовательского дочернего унитарного предприятия "Институт экспериментальной ветеринарии им. С.Н. Вышелесского"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Некревич Андрей Юзефович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председателя, директор Белорусского агропромышленного союза "БелАПС"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Проворов Михаил Игоревич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Ассоциации белорусских банков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Свидерский Геннадий Брониславович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совместного закрытого акционерного общества "БЕЛДЖИ"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науке и инновациям общества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 "Софт клуб"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Тимофеевич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директора союза некоммерческих организаций "Конфедерация промышленников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предпринимателей (нанимателей)"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Горячко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инженера Республиканского унитарного предприятия "Белнипиэнергопром"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Коношенко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директора союза некоммерческих организаций "Конфедерация промышленников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предпринимателей (нанимателей)"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Республиканского унитарного предприятия "Управляющая компания холдинга "Белфармпром"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Ничкасов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Союза строителей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Мурат Амангельдиевич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 – заместитель председателя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Дворецкий Владимир Яковлевич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объединения юридических лиц "Ассоциация "Республиканский союз промышленников вторичной металлургии"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Заиров Берик Жангалиевич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объединения юридических лиц и индивидуальных предпринимателей "Союз независимого бизнеса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Кожевников Владимир Николаевич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"Молочный союз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Лаврентьев Андрей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"Ассоциация казахстанского автобизнеса"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Манакпаева Гулдария Джумахановна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директор Ассоциации "ФармМедИндустрия Казахстана"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Наурзгалиева Айжан Абакановна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"Казахстанская Ассоциация сахарной, пищевой и перерабатывающей промышленности"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 Николай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"Республиканская ассоциация горнодобывающих и горно-металлургических предприятий"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Сактаганова Динара Махсатовна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директора Союза международных автомобильных перевозчиков Республики Казахстан (КазАТО)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Степанцев Денис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объединения юридических лиц "Ассоциация Цифровой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Данишев Альнур Берикович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Отарбаева Асель Серикбаевна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 категории департамента экономической интеграции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 Кабиевна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товарищества с ограниченной ответственностью "C.Spaarmann Kazakhstan", заместитель председателя совета объединения юридических лиц "Казахстанская ассоциация таможенных брокеров (представителей)" по вопросам саморегулируемых организаций (СРО)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Агафонов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объединения юридических лиц "Казахстанская ассоциация энергоремонтных, проектных, инжиниринговых компаний и производителей энергетического оборудования"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Мухиджановна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объединения юридических лиц "Казахстанская ассоциация перевозчиков и операторов вагонов (контейнеров)"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Жанаровна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"Казахстанский автомобильный союз"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Невзоров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"Ассоциация "Масложировой союз Казахстана"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Жанаргуль Кенжехамитовна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объединения юридических лиц "Казахстанская ассоциация перевозчиков и операторов вагонов (контейнеров)"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объединения юридических лиц "Казахстанская ассоциация таможенных брокеров (представителей)"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объединения юридических лиц "Ассоциация предпринимателей морского транспорта"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Боронбаева Эльвира Наматовна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"Ассоциация малых ГЭС"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Гелетюк Иван Дмитриевич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таможенных брокеров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Мамытканов Бакыт Нурмамбетович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производителей и переработчиков мяса "Кыргыз эт"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Оторов Курманбек Оторович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общества с ограниченней ответственностью "Семенной картофель"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Сатаров Мелис Бекназарович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Союза предпринимателей Кыргызстана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 Нурлан Мукашевич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общества с ограниченной ответственностью "МДН Групп"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Бабосюк Антонина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общества с ограниченной ответственностью "Кыргызский ювелирный завод "Алтын"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 Рустам Кодиржонович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Ассоциации развития агропромышленного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Дюшалиев Болот Камчибекович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"Ассоциация "Кыргызско-Российский Деловой Совет"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Жоробаев Азамат Суюнбаевич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общества с ограниченной ответственностью "Экостоун Групп"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Мединова Динара Турганалиевна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общества с ограниченной ответственностью "СпецПромМаш"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Ниязбекова Ленара Арстаналиевна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объединения юридических лиц "Кыргызская Ассоциация экспортеров и импортеров "Кыргызленд"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Пирожков Иван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общества с ограниченной ответственностью "Ви Эм Сервис"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Борончиев Шамиль Исмаилович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по промышленным отраслям и инновациям открытого акционерного общества "Кыргызиндустрия"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 Жекшебаевич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предприятий легкой промышленности "Легпром"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Дуйшобаева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Дилорамкан Камиловна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объединения юридических лиц "Ассоциация кыргызских швейников"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Улукбек Джиргалбекович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вице-президент Кыргызского союза промышленников и предпринимателей, председатель закрытого акционерного общества "Союз производителей мебели"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Жолдошова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Айгул Нурмаматовна     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 общества с ограниченной ответственностью "Гулиани текс Кыргызстан"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Мамазияева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Гулиза Арзыбаевна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директор общества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"ТЕКСТРЕНД"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Эшимбекович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Торгово-промышленной палаты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Парпиев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Жасур Мирзажанович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директор общества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 "МАЖ ГРУПП"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 Олег Валентинович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– председатель правления открытого акционерного общества "Российские железные дороги"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Глухова Мария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– управляющий директор управления экономической политики и конкурентоспособности Общероссийской общественной организации "Российский союз промышленников и предпринимателей"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Дубинин Сергей Константинович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наблюдательного совета Банка ВТБ (публичное акционерное общество)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Евтушенков Владимир Петрович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публичного акционерного общества "Акционерная финансовая корпорация "Система"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Зверев Герман Станиславович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некоммерческой организации "Всероссийская ассоциация рыбохозяйственных предприятий, предпринимателей и экспортеров"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Корочкин Владислав Леонтьевич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вице-президент Общероссийской общественной организации малого и среднего предпринимательства "ОПОРА РОССИИ", президент группы компаний "Русский огород"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Ломакин-Румянцев Илья Вадимович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развития потребительского рынка Российской Федерации Московской школы управления СКОЛКОВО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Мордашов Алексей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публичного акционерного общества "Северсталь"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Падалко Владимир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Торгово-промышленной палаты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Пумпянский Дмитрий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комитета Российского союза промышленников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предпринимателей по техническому регулированию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Репик Алексей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Общероссийской общественной организации "Деловая Россия"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Сурвилло Виталий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Общероссийской общественной организации "Деловая Россия", председатель совета директоров группы компаний "ЭСПРО"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Якобашвили Давид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общества с ограниченной ответственностью "Орион Наследие"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 Артем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комиссии Российского союза промышленников и предпринимателей по агропромышленному комплексу и продовольственной безопасности, генеральный директор Национального союза производителей молока "СОЮЗМОЛОКО";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продовольственному рынку Делового совета Евразийского экономического союза, старший вице-президент, директор по внешним связям и GR группы агропредприятий "Ресурс"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публичного акционерного общества коммерческий банк "Центр-Инвест", член комитета по стандартам деятельности кредитных организаций, член комитета по малому и среднему предпринимательству Ассоциации банков России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Ассоциации фармацевтических производителей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Саламатов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комитета по торгово-экономическим отношениям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странами – торговыми партнерами Делового совета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Витальевич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рабочей группы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сближению квалификаций специалистов различных видов профессиональной деятельности государств – членов Евразийского экономического союза Делового совета Евразийского экономического союза, генеральный директор автономной некоммерческой организации "Национальное агентство развития квалификаций"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Борисович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управления международного многостороннего сотрудничества и интеграции Общероссийской общественной организации "Российский союз промышленников и предпринимателей";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