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4a40" w14:textId="a5a4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подготовке проекта программы совместных действий государств – членов Евразийского экономического союза в сфере защиты прав потребителей и обеспечения качества товаров 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27 апреля 2021 года № 72.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4.12.1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г. № 12: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Создать рабочую группу по подготовке проекта программы совместных действий государств – членов Евразийского экономического союза в сфере защиты прав потребителей и обеспечения качества товаров и услуг и утвердить ее состав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г. № 72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подготовке проекта программы совместных действий государств – членов Евразийского экономического союза в сфере защиты прав потребителей и обеспечения качества товаров и услуг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  <w:bookmarkEnd w:id="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Жукова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Павловна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санитарных, фитосанитарных и ветеринарных мер (руководитель рабочей группы)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Жданова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Кристина Владимировна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специалист-эксперт отдела методологии и внутреннего администрирования Департамента технического регулирования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аккредитации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Ишевская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Анастасия Александровна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методологии и внутреннего администрирования Департамента технического регулирования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аккредитации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Карымбаева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Салия Токтогуловна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санитарных, фитосанитарных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ветеринарных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Королькова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Сергеевна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антимонопольного регулирования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Куликов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по защите прав потребителей Департамента санитарных, фитосанитарных и ветеринарных мер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Осауленко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Лидия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защите прав потребителей Департамента санитарных, фитосанитарных и ветеринарных мер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Полозков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Анатольевич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технического регулирования и стандартизации Департамента технического регулирования и аккредитации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Синяков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по защите прав потребителей Департамента санитарных, фитосанитарных и ветеринарных мер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Шалягин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предпринимательской деятельности, услуг и инвестиций Департамента развития предпринимательской деятельности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  <w:bookmarkEnd w:id="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Варданян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Наира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развития инфраструктуры качества Министерства экономики Республики Армения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Оганисян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Арег Леваевич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2-го отдела Управления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за недобросовестной конкуренцией Государственной комиссии по защите экономической конкуренции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Сантросян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Анаит Эминовна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анализа законодательства и правового обеспечения Юридического управления Государственной комиссии по защите экономической конкуренции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bookmarkEnd w:id="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Гаврильчик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Инна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защиты прав потребителей и контроля за рекламой Министерства антимонопольного регулирования и торговли Республики Беларусь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Малашевич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интеграции рынков Главного управления экономической интеграции Министерства экономики Республики Беларусь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Республиканского общественного объединения "Белорусское общество защиты потребителей"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Айтмаганбетов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Жаслан Болатович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объединения юридических лиц "Республиканская ассоциация потребителей Казахстана"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Дюсенбек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Женис Думанович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развития торговли Департамента экономической интеграции Министерства торговли и интеграции Республики Казахстан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Ерубаев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Нуртуган Жаканович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координации деятельности по санитарной охране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государственной границе Комитета санитарно-эпидемиологического контроля Министерства здравоохранения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Маралбаева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 Канатовна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Управления технического регулирования и стандартизации Комитета технического регулирования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стандартизации Министерства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 Талгатовна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экспертизы проектов международной экономической интеграции Министерства юстиции Республики Казахстан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Садвакасов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Нуркан Олжабаевич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санитарно-эпидемиологического контроля Министерства здравоохранения Республики Казахстан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Алихан Айдарханович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анализа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мониторинга в сфере защиты прав потребителей Комитета по защите прав потребителей Министерства торговли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Гульмира Джумагуловна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метрологических работ Центра стандартизации и метрологии при Министерстве экономики Кыргызской Республики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Богданов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координации работ по техническим регламентам, стандартам и обеспечению единства измерений Министерства экономики Кыргызской Республики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Аспира Замировна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 отдела организационной работы Бишкекского центра испытаний, сертификации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метрологии Центра стандартизации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метрологии при Министерстве экономики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Калмуратова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Зарина Таштановна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 Управления рекламы, защиты прав потребителей, недобросовестной конкуренции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международного сотрудничества Государственного агентства антимонопольного регулирования при Правительстве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Жаныл Казыбековна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управления профилактики неинфекционных заболеваний и санитарного надзора Департамента профилактики заболеваний и государственного санитарно-эпидемиологического надзора, врач по гигиене питания Министерства здравоохранения Кыргызской Республики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Аяна Самарбековна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каталогизации, классификации и систем менеджмента Центра стандартизации и метрологии при Министерстве экономики Кыргызской Республики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Соодалиева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Дамира Становна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развития конкуренции Управления политики предпринимательства Министерства экономики Кыргызской Республики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Якубенко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Лариса Васильевна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Бишкекского городского общества потребителей "Манас"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Кашеваров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Борисович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Федеральной антимонопольной службы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Кочнева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Марина Вячеславовна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федерального государственного надзора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защиты прав потребителей Федеральной службы по надзору в сфере защиты прав потребителей и благополучия 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Марюха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Юрьевна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аккредитации в сфере подтверждения соответствия продукции легкой, пищевой, химической и фармацевтической промышленности Федеральной службы по аккредитации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Михаил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руководителя Федеральной службы по надзору в сфере защиты прав потребителей и благополучия человека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Прусаков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федерального государственного надзора в области защиты прав потребителей Федеральной службы по надзору в сфере защиты прав потребителей и благополучия человека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Склярова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 Вячеславовна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контроля рекламы и недобросовестной конкуренции Федеральной антимонопольной службы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