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b767" w14:textId="cc2b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апреля 2021 года № 66. Утратило силу распоряжением Коллегии Евразийской экономической комиссии от 11 октября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11.10.2022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Консультативного комитета по промышленности,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июля 2015 г. № 66,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Досщиева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Альбина Акжигитовна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директор, директор департамента экономической интеграции Национальной палаты предпринимателей Республики Казахстан "Атамекен"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Каримжанович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Дегенбаев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 Кудусович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и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Давыдова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Федерации;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состава Консультативного комитета Асаутаева Б.Б., Баитова К.К., Больгерта Е.А., Тлеубергенова Ш.А., Кайыпова А.К. и Цуканову Т.В.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