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0961" w14:textId="6b40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Консультативного комитета по интеллектуальной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20 апреля 2021 года № 64. Утратило силу распоряжением Коллегии Евразийской экономической комиссии от 12 мая 2022 года № 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Коллегии Евразийской экономической комиссии от 12.05.2022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Консультативном комитете по интеллектуальной собственности, утвержденного Решением Коллегии Евразийской экономической комиссии от 3 ноября 2015 г. № 143: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прилагаемый состав Консультативного комитета по интеллектуальной собственности.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22 января 2019 г. № 16 "Об утверждении состава Консультативного комитета по интеллектуальной собственности";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октября 2019 г. № 168 "О внесении изменений в состав Консультативного комитета по интеллектуальной собственности";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мая 2020 г. № 64 "О внесении изменений в состав Консультативного комитета по интеллектуальной собственности".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2021 г. № 64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Консультативного комитета по интеллектуальной собственности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 Республики Армения</w:t>
            </w:r>
          </w:p>
          <w:bookmarkEnd w:id="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Абгарян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 Гамлетович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государственного реестра Агентства интеллектуальной собственности Министерства экономики Республики Армения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Амбарян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Кристине Шаликоевна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о. начальника Агентства интеллектуальной собственности Министерства экономики Республики Армения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Перян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Аветис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изобретений и полезных моделей Агентства интеллектуальной собственности Министерства экономики Республики Армения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Симонян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Варос Арутюнович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Республика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 Республики Беларусь  </w:t>
            </w:r>
          </w:p>
          <w:bookmarkEnd w:id="14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Артемьев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Алексеевич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организации таможенного контроля Государственного таможенного комитета Республики Беларусь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Балабуев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 Юрьевич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по борьбе с экономическими преступлениями криминальной милиции Министерства внутренних дел Республики Беларусь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Гаренкова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Илона Дмитриевна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методологии антимонопольного регулирования и конкуренции Министерства антимонопольного регулирования и торговли Республики Беларусь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Косовский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Аркадьевич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 Государственного комитета по науке и технологиям Республики Беларусь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Ивановна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общественного объединения "Белорусская ассоциация патентных поверенных"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Мелешкин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Белорусской торгово-промышленной палаты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Рябоволов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Анатольевич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государственного учреждения "Национальный центр интеллектуальной собственности"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Таипов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Гайнанович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Ассоциации защиты интеллектуальной собственности "БелБренд"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 Республики Казахстан</w:t>
            </w:r>
          </w:p>
          <w:bookmarkEnd w:id="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Абулаисов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Галымжан Аманжолович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Министерства торговли и интеграции Республики Казахстан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Айтмуханов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Серикович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интеграционных процессов ЕАЭС Министерства цифрового развития, инноваций и аэрокосмической промышленности Республики Казахстан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Аскарова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Назгуль Кенжеболатовна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неторгового оборота Департамента администрирования непроизводственных платежей, физических лиц и специальных налоговых режимов Комитета государственных доходов Министерства финансов Республики Казахстан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Акерке Естаевна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юстиции Республики Казахстан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Джетибаева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 Муратхановна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методологии Комитета государственных доходов Министерства финансов Республики Казахстан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Жапаркулов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 Бакытович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сотрудничеству с международными организациями Комитета индустриального развития Министерства индустрии и инфраструктурного развития Республики Казахстан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Серикович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Национальной палаты предпринимателей Республики Казахстан "Атамекен"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Эльвира Шагатаевна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таможенного администрирования Национальной палаты предпринимателей Республики Казахстан "Атамекен"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Лаврентьев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Ассоциации Казахстанского Автобизнеса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Сагат Кентайевич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Департамента криминальной полиции Министерства внутренних дел Республики Казахстан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 Жанаровна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вице-президент Ассоциации Казахстанского Автобизнеса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Молдакасимов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Елдос Балтагулович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управления Оперативного департамента Комитета по финансовому мониторингу Министерства финансов Республики Казахстан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Мырзагали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Мырзагалиулы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таможенных операций Департамента методологии Комитета государственных доходов Министерства финансов Республики Казахстан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Нурмагамбетов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Базарбаевич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Департамента криминальной полиции Министерства внутренних дел Республики Казахстан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Радостовец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объединения юридических лиц "Республиканская ассоциация горнодобывающих и горно-металлургических предприятий"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Тулепов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Мейржан Шерманович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по правам интеллектуальной собственности Министерства юстиции Республики Казахстан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Тулеуов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Айдос Калаубаевич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оперуполномоченный (дознаватель) управления Оперативного департамента Комитета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 Министерства финансов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Шаимов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 Аблаевич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таможенных операций Департамента методологии Комитета государственных доходов Министерства финансов Республики Казахстан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Шугаипова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Макпал Сериковна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Республиканского государственного предприятия "Национальный институт интеллектуальной собственности"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 Кыргызской Республики</w:t>
            </w:r>
          </w:p>
          <w:bookmarkEnd w:id="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Акжолтоев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Акжолтоевич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инспектор отдела таможенных процедур Управления организации таможенного контроля Государственной таможенной службы при Министерстве экономики и финансов Кыргызской Республики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Молдошева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 Автандиловна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Государственной службы интеллектуальной собственности и инноваций при Министерстве экономики и финансов Кыргызской Республики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Монолов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Мирбек Кытайбекович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Государственной службы интеллектуальной собственности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инноваций при Министерстве экономики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Рысалиев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Сейит Максутович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и финансов Кыргызской Республики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Таштанбеков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Нурбек Бейшенбекович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отдела таможенных процедур Управления организации таможенного контроля Государственной таможенной службы при Министерстве экономики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 Российской Федерации</w:t>
            </w:r>
          </w:p>
          <w:bookmarkEnd w:id="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Ваничкин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Георгиевич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внутренних дел Российской Федерации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Давыдов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Валентинович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руководителя Федеральной таможенной службы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Евтухов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Леонидович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– заместитель Министра промышленности и торговли Российской Федерации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Золотых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Ивановна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 Общероссийской общественной организации малого и среднего предпринимательства "ОПОРА РОССИИ"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Ивлиев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Григорий Петрович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Федеральной службы по интеллектуальной собственности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Валерьевич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инноваций и перспективных исследований Министерства науки и высшего образования Российской Федерации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Котляр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Георгий Заурович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стратегического развития и инноваций Министерства экономического развития Российской Федерации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Министерства экономического развития Российской Федерации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Нестерчук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евразийской интеграции Министерства экономического развития Российской Федерации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Поповичев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Валентинович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некоммерческого партнерства "Содружество производителей фирменных торговых марок "РусБренд"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Решетникова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стратегического развития и корпоративной политики Министерства промышленности и торговли Российской Федерации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Ромашова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Викторовна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правового регулирования Министерства культуры Российской Федерации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Склярова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 Вячеславовна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контроля рекламы и недобросовестной конкуренции Федеральной антимонопольной службы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Независимые эксперты</w:t>
            </w:r>
          </w:p>
          <w:bookmarkEnd w:id="10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Тлевлесова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 Январбековна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Евразийского патентного ведомства Евразийской патентной организации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