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b05b" w14:textId="751b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апреля 2021 года № 63.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марта 2015 г. № 25,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г. № 63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г.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распоряжения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г. № 63)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Евразийской экономической комиссии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Бакытжанович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Джолдыбаева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Галия Тагибердиевна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предпринимательской деятельности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Айтбаева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Нургуль Талгатовна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Артамонов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трудовой миграции и социальной защиты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Байсеркеев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Бактыбек Закирович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Бегиджанов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Григорьевич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таможенного законодательства и правоприменительной практики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Гросс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Секретариата члена Коллегии (Министра) по техническому регулированию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Дайырбеков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Рысбекулы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члена Коллегии (Министра) по экономике и финансовой политике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Джумабаева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Маратовна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Жукова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Павловна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Игнатова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статистики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Красинский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Дмитриевич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финансовой политики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Кусаинова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 Биржановна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агропромышленной политики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Максудян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 Погосовна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Перминова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Рогожник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Тлегенова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Сериковна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защиты внутреннего рынка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Трубаров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энергетике и инфраструктуре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Урустемов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Сейилбек Асанбекович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макроэкономической политики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Усупов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 Макаевич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Секретариата члена Коллегии (Министра) по таможенному сотрудничеству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Шашков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Шерышева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ЯнутҰнок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интеграции</w:t>
            </w: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координаторов бизнес-сообществ государств – членов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Геворгян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Мартуновна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управляющая по взаимодействию с государственными органами ООО "Филип Моррис Армения"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Котелевская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Ирина Васильевна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Центра мониторинга законодательства и правоприменительной практики Российского союза промышленников и предпринимателей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Темирханов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Кенесович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правления Национальной палаты предпринимателей Республики Казахстан "Атамекен"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Чемерко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Геннадий Николаевич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Республиканской ассоциации предприятий промышленности "БелАПП"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Шаршеев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Искендер Шеримбекович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альянса бизнес-ассоциаций".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