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4dbb" w14:textId="d2b4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высокого уровня по вопросам интеграционного взаимодействия в кооперации и импортозамещении в приоритетных отраслях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марта 2021 года № 46.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состав рабочей группы высокого уровня по вопросам интеграционного взаимодействия в кооперации и импортозамещении в приоритетных отраслях промышленности,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декабря 2018 г. № 191,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 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г. № 46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состав рабочей группы высокого уровня по вопросам интеграционного взаимодействия в кооперации и импортозамещении в приоритетных отраслях промышленности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рабочей группы высокого уровня по вопросам интеграционного взаимодействия в кооперации и импортозамещении в приоритетных отраслях промышленности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г. №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г. № 46)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высокого уровня по вопросам интеграционного взаимодействия в кооперации и импортозамещении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приоритетных отраслях промышленности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94"/>
        <w:gridCol w:w="2258"/>
        <w:gridCol w:w="844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Евразийской экономической комиссии</w:t>
            </w:r>
          </w:p>
          <w:bookmarkEnd w:id="6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Артак Каджикович</w:t>
            </w:r>
          </w:p>
          <w:bookmarkEnd w:id="7"/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промышленности и агропромышленному комплексу (председатель)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Кушнарев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Николай Геннадиевич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промышленной политики (заместитель председателя)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Жаслан Ерикович</w:t>
            </w:r>
          </w:p>
          <w:bookmarkEnd w:id="11"/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 (ответственный секретарь)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Армения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Армен Оганесович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территориального управления и инфраструктур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Варос Арутюнович</w:t>
            </w:r>
          </w:p>
          <w:bookmarkEnd w:id="16"/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Армения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Беларусь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Харитончик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Иванович</w:t>
            </w:r>
          </w:p>
          <w:bookmarkEnd w:id="19"/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Адамович</w:t>
            </w:r>
          </w:p>
          <w:bookmarkEnd w:id="21"/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Казахстан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Аманияз Касымович</w:t>
            </w:r>
          </w:p>
          <w:bookmarkEnd w:id="24"/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25"/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Ардак Темирханулы </w:t>
            </w:r>
          </w:p>
          <w:bookmarkEnd w:id="26"/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Министерства иностранных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  <w:bookmarkEnd w:id="28"/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Кайыпович</w:t>
            </w:r>
          </w:p>
          <w:bookmarkEnd w:id="31"/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Российской Федерации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Анатольевич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строительства и жилищно-коммунального хозяйства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Леонидович</w:t>
            </w:r>
          </w:p>
          <w:bookmarkEnd w:id="36"/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Андрей Александрович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транспорта Российской 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Борисович</w:t>
            </w:r>
          </w:p>
          <w:bookmarkEnd w:id="40"/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Российской Федерации".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