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bd50" w14:textId="4fab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измененийв состав Фармакопейного комитета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23 марта 2021 года № 37.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состав Фармакопейного комитета Евразийского экономического союза,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января 2017 г. № 4, следующие изменения: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включить в состав Фармакопейного комитета Евразийского экономического союза следующих лиц: </w:t>
      </w:r>
    </w:p>
    <w:bookmarkEnd w:id="0"/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 Республики Армения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01"/>
        <w:gridCol w:w="10499"/>
      </w:tblGrid>
      <w:tr>
        <w:trPr>
          <w:trHeight w:val="30" w:hRule="atLeast"/>
        </w:trPr>
        <w:tc>
          <w:tcPr>
            <w:tcW w:w="1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Гиносян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Агавни Валерьевна</w:t>
            </w:r>
          </w:p>
          <w:bookmarkEnd w:id="2"/>
        </w:tc>
        <w:tc>
          <w:tcPr>
            <w:tcW w:w="10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лаборатории контроля качества лекарств акционерного общества закрытого типа "Научный центр экспертизы лекарств и медицинских технологий им. академика Э. Габриеляна"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</w:tr>
      <w:tr>
        <w:trPr>
          <w:trHeight w:val="30" w:hRule="atLeast"/>
        </w:trPr>
        <w:tc>
          <w:tcPr>
            <w:tcW w:w="1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Григорян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Анаит Гагиковна</w:t>
            </w:r>
          </w:p>
          <w:bookmarkEnd w:id="4"/>
        </w:tc>
        <w:tc>
          <w:tcPr>
            <w:tcW w:w="10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старший эксперт по качеству лекарств отдела экспертизы регистрируемых лекарств акционерного общества закрытого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 "Научный центр экспертизы лекарств и медицинских технологий им. академика Э. Габриеляна"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</w:tr>
      <w:tr>
        <w:trPr>
          <w:trHeight w:val="30" w:hRule="atLeast"/>
        </w:trPr>
        <w:tc>
          <w:tcPr>
            <w:tcW w:w="1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Мирзоян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Эльвира Норайровна</w:t>
            </w:r>
          </w:p>
          <w:bookmarkEnd w:id="6"/>
        </w:tc>
        <w:tc>
          <w:tcPr>
            <w:tcW w:w="10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руководителя Инспекционного органа по безопасности пищевых продуктов при Правительстве Республики Армения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 Республики Беларусь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19"/>
        <w:gridCol w:w="9881"/>
      </w:tblGrid>
      <w:tr>
        <w:trPr>
          <w:trHeight w:val="30" w:hRule="atLeast"/>
        </w:trPr>
        <w:tc>
          <w:tcPr>
            <w:tcW w:w="24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Моисеев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Владимирович</w:t>
            </w:r>
          </w:p>
          <w:bookmarkEnd w:id="9"/>
        </w:tc>
        <w:tc>
          <w:tcPr>
            <w:tcW w:w="98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Республиканской контрольно-аналитической лабораторией Республиканского унитарного предприятия "Центр экспертиз и испытаний в здравоохранении"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 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31"/>
        <w:gridCol w:w="11269"/>
      </w:tblGrid>
      <w:tr>
        <w:trPr>
          <w:trHeight w:val="30" w:hRule="atLeast"/>
        </w:trPr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Итжанова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Хорлан Искожиевна</w:t>
            </w:r>
          </w:p>
          <w:bookmarkEnd w:id="12"/>
        </w:tc>
        <w:tc>
          <w:tcPr>
            <w:tcW w:w="1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координатор центра по совершенствованию Государственной фармакопеи Республики Казахстан и Фармакопеи Евразийского экономического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контроля качества и безопасности товаров и услуг Министерства здравоохранения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</w:tr>
      <w:tr>
        <w:trPr>
          <w:trHeight w:val="30" w:hRule="atLeast"/>
        </w:trPr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Калелова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Римма Арысбековна</w:t>
            </w:r>
          </w:p>
          <w:bookmarkEnd w:id="14"/>
        </w:tc>
        <w:tc>
          <w:tcPr>
            <w:tcW w:w="1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управления фармацевтической экспертизы лекарственных средств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контроля качества и безопасности товаров и услуг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Сакипова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Зуриядда Бектемировна</w:t>
            </w:r>
          </w:p>
          <w:bookmarkEnd w:id="15"/>
        </w:tc>
        <w:tc>
          <w:tcPr>
            <w:tcW w:w="1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декан школы фармации некоммерческого акционерного общества "Казахский национальный медицинский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С.Д. Асфендиярова"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</w:tr>
      <w:tr>
        <w:trPr>
          <w:trHeight w:val="30" w:hRule="atLeast"/>
        </w:trPr>
        <w:tc>
          <w:tcPr>
            <w:tcW w:w="1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Северова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Анатольевна</w:t>
            </w:r>
          </w:p>
          <w:bookmarkEnd w:id="17"/>
        </w:tc>
        <w:tc>
          <w:tcPr>
            <w:tcW w:w="11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I категории центра по совершенствованию Государственной фармакопеи Республики Казахстан и Фармакопеи Евразийского экономического союза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контроля качества и безопасности товаров и услуг Министерства здравоохранения Республики Казахстан;</w:t>
            </w:r>
          </w:p>
        </w:tc>
      </w:tr>
    </w:tbl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б) указать новую должность члена Фармакопейного комитета Евразийского экономического союза: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83"/>
        <w:gridCol w:w="9617"/>
      </w:tblGrid>
      <w:tr>
        <w:trPr>
          <w:trHeight w:val="30" w:hRule="atLeast"/>
        </w:trPr>
        <w:tc>
          <w:tcPr>
            <w:tcW w:w="2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Марченко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Игоревич</w:t>
            </w:r>
          </w:p>
          <w:bookmarkEnd w:id="19"/>
        </w:tc>
        <w:tc>
          <w:tcPr>
            <w:tcW w:w="9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по инновационному развитию Республиканского унитарного производственного предприятия "Белмедпрепараты";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исключить из состава Фармакопейного комитета Евразийского экономического союза Варданяна А., Давтяна Т., Саркисяна Х., Фадеева В.И., Даутову Д.Д., Жиенбаева Т.М., Идрисову К.С. и Сатыбалдиеву Ж.А.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