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2584" w14:textId="7c42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Экспертного комитета по лекарственным средствам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16 марта 2021 года № 32.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состав Экспертного комитета по лекарственным средствам,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29 августа 2017 г. № 113,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включить в состав Экспертного комитета от Республики Беларусь Журавлеву Ольгу Борисовну – заместителя директора Республиканского унитарного предприятия "Центр экспертиз и испытаний в здравоохранении";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раздел "От Республики Казахстан" изложить в следующей редакции: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 Республики Казахстан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64"/>
        <w:gridCol w:w="941"/>
        <w:gridCol w:w="10695"/>
      </w:tblGrid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Акмарал Талаповна</w:t>
            </w:r>
          </w:p>
          <w:bookmarkEnd w:id="4"/>
        </w:tc>
        <w:tc>
          <w:tcPr>
            <w:tcW w:w="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испытательного центра с лабораториями в территориальном филиале г. Алматы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Салыковна</w:t>
            </w:r>
          </w:p>
          <w:bookmarkEnd w:id="5"/>
        </w:tc>
        <w:tc>
          <w:tcPr>
            <w:tcW w:w="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по лекарственным средствам – член правления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Сабденалиев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 Мусралиевич</w:t>
            </w:r>
          </w:p>
          <w:bookmarkEnd w:id="6"/>
        </w:tc>
        <w:tc>
          <w:tcPr>
            <w:tcW w:w="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гармонизации законодательства и стратегии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Казахстан;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 состава Экспертного комитета Тумелю Т.Л.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