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65de" w14:textId="90d6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9 марта 2021 года № 29.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рабочей группы по формированию общих подходов к регулированию обращения медицинских изделий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 51,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"/>
        <w:gridCol w:w="920"/>
        <w:gridCol w:w="1073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  <w:bookmarkEnd w:id="2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Абдрахманов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Жаналыкович</w:t>
            </w:r>
          </w:p>
          <w:bookmarkEnd w:id="3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фармаконадзора и мониторинга безопасности, эффективности и качества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Георгиевна</w:t>
            </w:r>
          </w:p>
          <w:bookmarkEnd w:id="4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 Талгатовна</w:t>
            </w:r>
          </w:p>
          <w:bookmarkEnd w:id="5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гармонизации законодательства и стратегии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Гулсина Дулатхановна</w:t>
            </w:r>
          </w:p>
          <w:bookmarkEnd w:id="6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контроля фармацевтической деятельности и интеграции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Талаповна</w:t>
            </w:r>
          </w:p>
          <w:bookmarkEnd w:id="7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испытательного центра с лабораториями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Муратжан Амангельдиевич</w:t>
            </w:r>
          </w:p>
          <w:bookmarkEnd w:id="8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генерального 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 изделиям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Кулшанов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Каиргалиевич</w:t>
            </w:r>
          </w:p>
          <w:bookmarkEnd w:id="9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 управления контроля фармацевтической деятельности и интеграции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Капешовна</w:t>
            </w:r>
          </w:p>
          <w:bookmarkEnd w:id="10"/>
        </w:tc>
        <w:tc>
          <w:tcPr>
            <w:tcW w:w="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Комитета медицинского и фармацевтического контроля Министерства здравоохранения Республики Казахстан;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новые должности следующих членов рабочей группы: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3"/>
        <w:gridCol w:w="953"/>
        <w:gridCol w:w="10674"/>
      </w:tblGrid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Астапенко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Михайловна</w:t>
            </w:r>
          </w:p>
          <w:bookmarkEnd w:id="12"/>
        </w:tc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Нургалиевич</w:t>
            </w:r>
          </w:p>
          <w:bookmarkEnd w:id="13"/>
        </w:tc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мониторинга и анализа цен на лекарственные средства и медицинские изделия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  <w:bookmarkEnd w:id="14"/>
        </w:tc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Злотникова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  <w:bookmarkEnd w:id="15"/>
        </w:tc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Алханбекович</w:t>
            </w:r>
          </w:p>
          <w:bookmarkEnd w:id="16"/>
        </w:tc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цифровизации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Петрушко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Наина Борисовна</w:t>
            </w:r>
          </w:p>
          <w:bookmarkEnd w:id="17"/>
        </w:tc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организации обращения медицинских изделий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Сабденалиев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  <w:bookmarkEnd w:id="18"/>
        </w:tc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гармонизации законодательства и стратегии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Абеновна</w:t>
            </w:r>
          </w:p>
          <w:bookmarkEnd w:id="19"/>
        </w:tc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Казахстан;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скорректировать написание отчества члена рабочей группы: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Левшукова Ольга Викторовна – на Левшукова Ольга Игоревна;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исключить из состава рабочей группы Валееву А.А., Задрейко Ю.В., Сералиеву С.Т. и Ыскака 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