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8477" w14:textId="4898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февраля 2021 года № 16.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2021 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2021 г., утвержденного настоящим распоряжением, учитывать эпидемиологическую обстановку в мире в связи с угрозой распространения новой коронавирусной инфекции COVID-19.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Членам Коллегии Евразийской экономической комиссии: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 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Порядком осуществления Евразийским экономическим союзом международного сотрудничества,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99;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г. № 16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 сотрудников Евразийской экономической комиссии на первое полугодие 2021 г.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8"/>
        <w:gridCol w:w="61"/>
        <w:gridCol w:w="869"/>
        <w:gridCol w:w="1092"/>
      </w:tblGrid>
      <w:tr>
        <w:trPr>
          <w:trHeight w:val="30" w:hRule="atLeast"/>
        </w:trPr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 Блок Председателя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Встреча Председателя Коллегии с руководством Арабской Республики Египет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Встреча Председателя Коллегии с руководством Республики Молдова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Встреча Председателя Коллегии с руководством Республики Узбекистан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Рабочий визит Председателя Коллегии в Швейцарскую Конфедерацию,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рабочей встречи с руководством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региональном форуме по устойчивому развитию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комиссии ООН</w:t>
            </w:r>
          </w:p>
          <w:bookmarkEnd w:id="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Встреча Председателя Коллегии с руководством Европейского союза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Встреча Председателя Коллегии с руководством Республики Индии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Председателя Коллегии в саммите Ассоциации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Юго-Восточной Азии (АСЕАН)</w:t>
            </w:r>
          </w:p>
          <w:bookmarkEnd w:id="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Бруней-Даруссалам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Рабочий визит Председателя Коллегии в Китайскую Народную Республику,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встречи с руководством Китайской Народной Республики, а также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совещании спикеров парламентов стран Евразии</w:t>
            </w:r>
          </w:p>
          <w:bookmarkEnd w:id="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Рабочий визит Председателя Коллегии в Французскую Республику,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рабочей встречи с руководством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  <w:bookmarkEnd w:id="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ежегодном Евразийском семинаре (Департамент финансов)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Оказание правовой поддержки при проведении переговоров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статьи 7.7 Временного соглашения, ведущего к образованию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стороны, от 17 мая 2018 года (Правовой департамент)</w:t>
            </w:r>
          </w:p>
          <w:bookmarkEnd w:id="1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 Блок члена Коллегии (Министра)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Организация и проведение 4-го заседания совместной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и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Молдова, проведение рабочих встреч и консультаций с 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и бизнес-ассоциаций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Молдова по вопросам реализации Меморандума o сотрудничестве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Республикой Молдова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апреля 2017 года</w:t>
            </w:r>
          </w:p>
          <w:bookmarkEnd w:id="1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Куба по вопросам реализации потенциала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 – наблюдателя при Евразийском экономическом союзе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Меморандума о взаимопонимании между 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Правительством Республики Куба от 31 мая 2018 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соорганизация и участие в семинаре "ЕАЭС – Куба: возможности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активизации сотрудничества"</w:t>
            </w:r>
          </w:p>
          <w:bookmarkEnd w:id="1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подготовительной встрече 29-го заседания экономико-экологического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форума Организации по безопасности и сотрудничеству в Европе (ОБСЕ)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выступление с презентацией отдельных аспектов развития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евразийской экономической интеграции </w:t>
            </w:r>
          </w:p>
          <w:bookmarkEnd w:id="1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Проведение переговоров с представителями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Республики Узбекистан по вопросам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потенциала статуса государства – наблюдателя при Евразийском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союзе, проведение презентации деятельности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для представителей официальных деловых и экспертных 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Узбекистан</w:t>
            </w:r>
          </w:p>
          <w:bookmarkEnd w:id="1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Организация и проведение 1-го заседания совместной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Народной Республики Бангладеш, проведение переговоров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Бангладеш по вопросам реализации Меморандума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Бангладеш от 31 мая 2019 года</w:t>
            </w:r>
          </w:p>
          <w:bookmarkEnd w:id="1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Организация и проведение 3-го заседания совместной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Королевства Камбоджа, бизнес-семинара "ЕАЭС – Камбоджа",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Королевства Камбоджа по вопросам реализации Меморандума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Королевства Камбоджа от 17 мая 2016 года</w:t>
            </w:r>
          </w:p>
          <w:bookmarkEnd w:id="1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3-й Международной конференции по европейской интеграции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Проведение презентации деятельности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представителей уполномоченных государственных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Узбекистан в рамках реализации потенциала статуса государства 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наблюдателя при Евразийском экономическом союзе, 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конференциях, форумах, семинарах по вопросам интеграции и макроэкономики</w:t>
            </w:r>
          </w:p>
          <w:bookmarkEnd w:id="1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Организация и проведение 5-го заседания совместной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Монголии, организация и участие в бизнес-форуме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"ЕАЭС – Монголия", проведение рабочих встреч и 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Монголии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реализации Меморандума о сотрудничестве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Правительством Монголии от 17 июня 2015 года</w:t>
            </w:r>
          </w:p>
          <w:bookmarkEnd w:id="1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ежегодном форуме Европейского центрального банка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Проведение переговоров с представителями Комиссии Африканского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по вопросам реализации Меморандума о 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Африканским союзом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экономического сотрудничества от 24 октября 2019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презентации деятельности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штаб-квартире организации</w:t>
            </w:r>
          </w:p>
          <w:bookmarkEnd w:id="1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Проведение презентации деятельности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представителей уполномоченных государственных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Таджикистан, участие в международных конференциях, форумах, семинарах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интеграции и макроэкономики</w:t>
            </w:r>
          </w:p>
          <w:bookmarkEnd w:id="2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рабочих встреч и консультаций с представителями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Лаосской Народно-Демократической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активизации сотрудничества в сфере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макроэкономики, презентации деятельности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для представителей официальных деловых и экспертных кругов Лаосской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Народно-Демократической Республики</w:t>
            </w:r>
          </w:p>
          <w:bookmarkEnd w:id="2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Проведение рабочих встреч с представителями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деловых кругов Греческой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реализации Совместной декларации о сотрудничестве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комиссии и Правительства Греческой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июня 2017 года, организация и участие в семинаре "Возможности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единого рынка ЕАЭС для зарубежного бизнеса"</w:t>
            </w:r>
          </w:p>
          <w:bookmarkEnd w:id="2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семинаре "Торговля в значениях 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глобальные цепочки"</w:t>
            </w:r>
          </w:p>
          <w:bookmarkEnd w:id="2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69-й пленарной сессии Конференции европейских статистиков (КЕС)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ежегодном семинаре "Возможности ведения бизнеса в ЕАЭС",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организуемом по линии дипломатических представительств государств – 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Евразийского экономического союза в Чешской Республике</w:t>
            </w:r>
          </w:p>
          <w:bookmarkEnd w:id="2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ежегодном форуме Организации экономического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  <w:bookmarkEnd w:id="2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заседании рабочей группы "Единое экономическое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Лиссабона до Владивостока"</w:t>
            </w:r>
          </w:p>
          <w:bookmarkEnd w:id="2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конференции "Один пояс – один путь – ЕАЭС", организуемой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Академией общественных наук Китайской Народной Республики</w:t>
            </w:r>
          </w:p>
          <w:bookmarkEnd w:id="2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Организация и проведение семинара "ЕАЭС – Молдова: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активизации торгово-экономического сотрудничества"</w:t>
            </w:r>
          </w:p>
          <w:bookmarkEnd w:id="2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семинаре и заседании Группы экспертов по статистике ЕЭК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Целям в области устойчивого развития</w:t>
            </w:r>
          </w:p>
          <w:bookmarkEnd w:id="2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международном форуме Экономической и социальной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для Азии и Тихого океана (ЭСКАТО)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достижению Целей в области устойчивого развития</w:t>
            </w:r>
          </w:p>
          <w:bookmarkEnd w:id="3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4-й сессии Межправительственной группы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финансированию развития Конференции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(ЮНКТАД)</w:t>
            </w:r>
          </w:p>
          <w:bookmarkEnd w:id="3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 Блок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во встрече старших должностных лиц Пражского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миграции</w:t>
            </w:r>
          </w:p>
          <w:bookmarkEnd w:id="3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Глобальной конференции по вопросам трансфертного ценообразования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международной конференции Международной ассоциации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социальных фондов (МАПСФ)</w:t>
            </w:r>
          </w:p>
          <w:bookmarkEnd w:id="3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Международном диалоге по миграции Международной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миграции (МОМ)</w:t>
            </w:r>
          </w:p>
          <w:bookmarkEnd w:id="3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12-й сессии Комиссии по инвестициям,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развитию Конференции Организации Объединенных Наций по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развитию (ЮНКТАД)</w:t>
            </w:r>
          </w:p>
          <w:bookmarkEnd w:id="3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ежегодном собрании Международного валютного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Всемирного банка</w:t>
            </w:r>
          </w:p>
          <w:bookmarkEnd w:id="3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ежегодном форуме Организации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  <w:bookmarkEnd w:id="3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Международной конференции для регуляторов в сфере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рынка и страховых (перестраховочных) организаций (Insurance of Europe)</w:t>
            </w:r>
          </w:p>
          <w:bookmarkEnd w:id="3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Румыния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Международной конференции по вопросам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банковских депозитов</w:t>
            </w:r>
          </w:p>
          <w:bookmarkEnd w:id="3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международной налоговой конференции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  <w:bookmarkEnd w:id="4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Международном финансово-банковском форуме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  <w:bookmarkEnd w:id="4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пленарном заседании Евразийской группы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легализации преступных доходов и финансированию терроризма (ЕАГ)</w:t>
            </w:r>
          </w:p>
          <w:bookmarkEnd w:id="4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во 2-м Форуме по цифровизации торговли для 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 интеграции Экономической и социальной комиссии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для Азии и Тихого океана (ЭСКАТО)</w:t>
            </w:r>
          </w:p>
          <w:bookmarkEnd w:id="4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сессии рабочей группы III "Реформирование системы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споров между инвесторами и государствами" Комиссии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праву международной торговли (ЮНСИТРАЛ)</w:t>
            </w:r>
          </w:p>
          <w:bookmarkEnd w:id="4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Консультативного комитета по защите прав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интеллектуальной собственности (ВОИС)</w:t>
            </w:r>
          </w:p>
          <w:bookmarkEnd w:id="4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Постоянного комитета по авторскому праву и смежным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правам Всемирной организации интеллектуальной собственности (ВОИС)</w:t>
            </w:r>
          </w:p>
          <w:bookmarkEnd w:id="4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143-й ежегодной конференции Международной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товарным знакам (INTA)</w:t>
            </w:r>
          </w:p>
          <w:bookmarkEnd w:id="4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заседании Совета Международной организации по миграции (МОМ)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заседании рабочей группы по корпоративному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  <w:bookmarkEnd w:id="4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заседании Совета руководителей миграционных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участников Содружества Независимых Государств</w:t>
            </w:r>
          </w:p>
          <w:bookmarkEnd w:id="4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конференции по вопросам соглашений об избежании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налогообложения</w:t>
            </w:r>
          </w:p>
          <w:bookmarkEnd w:id="5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диалоге "Соединяя Евразию – от Атлантики до Тихого океана"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Участие в ежегодной Ассамблее по вопросам налогообложения 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налоговых администраций (IOTA)</w:t>
            </w:r>
          </w:p>
          <w:bookmarkEnd w:id="5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заседании рабочей группы Комитета по инновациям,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государственно-частному партнерству ЕЭК ООН</w:t>
            </w:r>
          </w:p>
          <w:bookmarkEnd w:id="5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конференциях, семинарах, заседаниях и иных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экономики и финансовой политики, в том числе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Азии и Тихого океана (ЭСКАТО)</w:t>
            </w:r>
          </w:p>
          <w:bookmarkEnd w:id="5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 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Подписание Меморандума о взаимопонимании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Международной организацией по сахару (МОС)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Меморандума о взаимодействии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Международным советом по зерну (МСЗ)</w:t>
            </w:r>
          </w:p>
          <w:bookmarkEnd w:id="5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конференции по вопросам развития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промышленности совместно с Восточным комитетом германской экономики</w:t>
            </w:r>
          </w:p>
          <w:bookmarkEnd w:id="5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бизнес-форуме "ЕАЭС – Республика Куба"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заседании Совета Продовольственной и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(ФАО)</w:t>
            </w:r>
          </w:p>
          <w:bookmarkEnd w:id="5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Комитета по сельскому хозяйству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(ВТО)</w:t>
            </w:r>
          </w:p>
          <w:bookmarkEnd w:id="5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совещании экспертов по вопросам развития сотрудничества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 в рамках реализации Соглашения о торгово-экономическом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членами, с одной стороны, и Китайской Народной Республикой,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от 17 мая 2018 года</w:t>
            </w:r>
          </w:p>
          <w:bookmarkEnd w:id="5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89-й Генеральной сессии Всемирной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животных (МЭБ) в рамках реализации Меморандума о 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Всемирной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животных от 10 января 2014 года</w:t>
            </w:r>
          </w:p>
          <w:bookmarkEnd w:id="5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заседаниях Технической рабочей группы по семенным схемам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(кодексам) Организации экономического сотрудничества и развития (ОЭСР)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сертификации семян сельскохозяйственных растений</w:t>
            </w:r>
          </w:p>
          <w:bookmarkEnd w:id="6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работе Межправительственного координационного совета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семеноводства Содружества Независимых Государств</w:t>
            </w:r>
          </w:p>
          <w:bookmarkEnd w:id="6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4-й международной промышленной выставке "EXPO – RUSSIA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UZBEKISTAN 2021"</w:t>
            </w:r>
          </w:p>
          <w:bookmarkEnd w:id="6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 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Комитета по техническим барьерам в торговле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  <w:bookmarkEnd w:id="6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Алжирской Народной Демократической Республики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соглашения о свободной торговле между Евразийским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Алжирской Народной Демократической Республикой, с другой стороны</w:t>
            </w:r>
          </w:p>
          <w:bookmarkEnd w:id="6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Исламской Республики Иран по вопросу заключения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6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 консультаций по вопросам заключения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Монголией, с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6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переговоров по изменению тарифных обязательств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 и Кыргызской Республики во Всемирной торговой организации</w:t>
            </w:r>
          </w:p>
          <w:bookmarkEnd w:id="6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Проведение проверочных визитов в рамках проводимых специальных защитных,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  <w:bookmarkEnd w:id="6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переговоров о заключении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Индией,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6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Проведение переговоров по вопросам внесения изменений в перечень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критериев происхождения, применения и модернизации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верификации происхождения товаров в рамках реализации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 года</w:t>
            </w:r>
          </w:p>
          <w:bookmarkEnd w:id="7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качестве наблюдателей в работе Комитета по Гармонизированной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системе Всемирной таможенной организации</w:t>
            </w:r>
          </w:p>
          <w:bookmarkEnd w:id="7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судебных разбирательствах по линии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7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заседании подкомитетов Совместной комиссии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торгово-экономическом сотрудничестве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Республикой, с другой стороны, от 17 мая 2018 года</w:t>
            </w:r>
          </w:p>
          <w:bookmarkEnd w:id="7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Комитета по техническим барьерам в торговле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  <w:bookmarkEnd w:id="7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заседании Комитета по региональным торговым соглашениям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  <w:bookmarkEnd w:id="7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Проведение переговоров о заключении соглашения о торговых аспектах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электронной торговли между Евразийским экономическим союзом и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организацией</w:t>
            </w:r>
          </w:p>
          <w:bookmarkEnd w:id="7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заседании Совета по торговле товарами Всемирной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7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заседаниях комитетов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специальным защитным мерам, субсидиям и компенсационным мерам,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антидемпинговым практикам и переговорной группы по правилам</w:t>
            </w:r>
          </w:p>
          <w:bookmarkEnd w:id="7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во втором диалоге "Соединяя Евразию – от Атлантики до Тихого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океана"</w:t>
            </w:r>
          </w:p>
          <w:bookmarkEnd w:id="7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Проведение двусторонних консультаций по вопросам торговой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руководством Конференции Организации Объединенных Наций 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развитию (ЮНКТАД) и ЕЭК ООН </w:t>
            </w:r>
          </w:p>
          <w:bookmarkEnd w:id="8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заседании Совместной комиссии в рамках реализации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торгово-экономическом сотрудничестве между Евразийским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Республикой, с другой стороны, от 17 мая 2018 года</w:t>
            </w:r>
          </w:p>
          <w:bookmarkEnd w:id="8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Индонезии по вопросу заключения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членами, с одной стороны, и Республикой Индонезией, с другой стороны</w:t>
            </w:r>
          </w:p>
          <w:bookmarkEnd w:id="8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Проведение консультаций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Сербии по вопросам применения двусторонних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 в соответствии со статьей 21 Соглашения о зоне свободной торговли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Республикой Сербией, с другой стороны, от 25 октября 2019 года</w:t>
            </w:r>
          </w:p>
          <w:bookmarkEnd w:id="8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мероприятиях Недели по электронной торговле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по торговле и развитию (ЮНКТАД)</w:t>
            </w:r>
          </w:p>
          <w:bookmarkEnd w:id="8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Участие в многосторонних мероприятиях по присоединению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Беларусь к Всемирной торговой организации</w:t>
            </w:r>
          </w:p>
          <w:bookmarkEnd w:id="8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Проведение переговоров о заключении соглашения о свободной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Арабской Республикой Египет, с другой стороны</w:t>
            </w:r>
          </w:p>
          <w:bookmarkEnd w:id="8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Проведение проверочных визитов в рамках проводимых специальных 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расследованиях</w:t>
            </w:r>
          </w:p>
          <w:bookmarkEnd w:id="8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Проведение проверочных визитов в рамках проводимых специальных 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расследованиях</w:t>
            </w:r>
          </w:p>
          <w:bookmarkEnd w:id="8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Проведение переговоров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Исламской Республики Иран по вопросу заключения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8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качестве наблюдателей в работе Подкомитета по пересмотру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Гармонизированной системы Всемирной таможенной организации</w:t>
            </w:r>
          </w:p>
          <w:bookmarkEnd w:id="9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качестве наблюдателей в работе Технического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таможенной оценке Всемирной таможенной организации </w:t>
            </w:r>
          </w:p>
          <w:bookmarkEnd w:id="9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Сеульском международном форуме по мерам торговой защиты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судебных разбирательствах по линии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9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переговорах государств – 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Всемирной торговой организации по вопросам тарифного регулирования</w:t>
            </w:r>
          </w:p>
          <w:bookmarkEnd w:id="9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 Блок члена Коллегии (Министра)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16-м заседании Комиссии по фитосанитарным мерам (КФМ)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заседании Комитета по остаткам пестицидов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Кодекс Алиментариус</w:t>
            </w:r>
          </w:p>
          <w:bookmarkEnd w:id="9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совместной комиссии, созданной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Временного соглашения, ведущего к образованию зоны свободной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Исламской Республикой Иран,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мая 2018 года</w:t>
            </w:r>
          </w:p>
          <w:bookmarkEnd w:id="9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международной ежегодной встрече регуляторов в сфере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лекарственных средств (DIA 2020 Global Annual Meeting)</w:t>
            </w:r>
          </w:p>
          <w:bookmarkEnd w:id="9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Генеральной ассамблеи Европейского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стандартизации (CEN) и Европейского комитета по стандартизации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электротехники (CENELEC)</w:t>
            </w:r>
          </w:p>
          <w:bookmarkEnd w:id="9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Комитета по техническим барьерам в торговле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  <w:bookmarkEnd w:id="9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Комитета по остаткам ветеринарных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 в пищевых продуктах Комиссии Кодекс Алиментариус</w:t>
            </w:r>
          </w:p>
          <w:bookmarkEnd w:id="9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заседании совместной комиссии, созданной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торгово-экономическом сотрудничестве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Республикой, с другой стороны, от 17 мая 2018 года</w:t>
            </w:r>
          </w:p>
          <w:bookmarkEnd w:id="10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заседании экспертной группы по подготовке проекта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условиям проведения добровольных экспертных обзоров в сфере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 потребителей Конференции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(ЮНКТАД)</w:t>
            </w:r>
          </w:p>
          <w:bookmarkEnd w:id="10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международном форуме Международной организации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(Consumers International)</w:t>
            </w:r>
          </w:p>
          <w:bookmarkEnd w:id="10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89-й Генеральной сессии Всемирной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животных (МЭБ) в рамках реализации Меморандума о 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Всемирной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животных от 10 января 2014 года</w:t>
            </w:r>
          </w:p>
          <w:bookmarkEnd w:id="10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семинарах, консультациях, круглых столах для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 в сфере технического регулирования 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сообщества по вопросам применения технических регламентов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в рамках реализации Меморандума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Агентством по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метрологии Монголии в области технического регулирования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 октября 2017 года</w:t>
            </w:r>
          </w:p>
          <w:bookmarkEnd w:id="10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во Всемирном форуме для согласования правил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транспортных средств</w:t>
            </w:r>
          </w:p>
          <w:bookmarkEnd w:id="10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 Блок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заседаниях рабочей группы по таможенным вопросам,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транспортом (WP.30), Комитета по внутреннему транспорту ЕЭК ООН</w:t>
            </w:r>
          </w:p>
          <w:bookmarkEnd w:id="10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совместной рабочей группы, учрежденной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Монголии от 17 июня 2015 года</w:t>
            </w:r>
          </w:p>
          <w:bookmarkEnd w:id="10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Управляющего комитета пересмотренной Киотской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10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5-й Глобальной конференции по уполномоченным 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операторам Всемирной таможенной организации</w:t>
            </w:r>
          </w:p>
          <w:bookmarkEnd w:id="10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работе 37-го форума Центра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упрощению процедур торговли и электронным деловым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(СЕФАКТ ООН), взаимодействие по вопросам внедрения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"единого окна"</w:t>
            </w:r>
          </w:p>
          <w:bookmarkEnd w:id="11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работе очередной сессии Совета Всемирной таможенной организации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рабочей встречи по вопросу упрощения транзитного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 в рамках взаимной торговли между Евразийским экономическим союзом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Европейским союзом, организуемой Ассоциацией европейского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совместно с Таможенным департаментом при Министерстве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Литовской Республики</w:t>
            </w:r>
          </w:p>
          <w:bookmarkEnd w:id="11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Проведение рабочей встречи с руководством Генерального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службы при Министерстве финансов Социалистической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Вьетнам</w:t>
            </w:r>
          </w:p>
          <w:bookmarkEnd w:id="11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заседании Постоянного технического комитета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11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рабочей группы по рамочным стандартам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облегчения международной торговли Всемирной таможенной организации</w:t>
            </w:r>
          </w:p>
          <w:bookmarkEnd w:id="114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заседании рабочей группы по организации 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  <w:bookmarkEnd w:id="11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Управляющего комитета пересмотренной Киотской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11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переговорах по вопросам реализации статьи 7.7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соглашения, ведущего к образованию зоны свободной торговли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Исламской Республикой Иран, с другой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мая 2018 года</w:t>
            </w:r>
          </w:p>
          <w:bookmarkEnd w:id="11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совещании экспертов по разработке мер,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облегчение пересечения границ при международных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перевозках в Евроазиатском пространстве, проводимом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железных дорог (ОСЖД)</w:t>
            </w:r>
          </w:p>
          <w:bookmarkEnd w:id="11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 Блок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Международном транспортном форуме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Международной выставке и конференции "Нефть и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Узбекистана – OGU 2021"</w:t>
            </w:r>
          </w:p>
          <w:bookmarkEnd w:id="11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 Блок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ежегодной конференции по конкуренции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конкурентной сети (International Competition Network)</w:t>
            </w:r>
          </w:p>
          <w:bookmarkEnd w:id="12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ежегодной выставке по государственным закупкам "Korea Public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Procurement Expo 2021" (KOPPEX)</w:t>
            </w:r>
          </w:p>
          <w:bookmarkEnd w:id="121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семинаре Венгерского регионального центра по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  <w:bookmarkEnd w:id="122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технических встречах, организуемых Европейским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реконструкции и развития (ЕБРР), по обсуждению соотношения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по правительственным закупкам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обязательств государств – членов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Договору о Евразийском экономическом союзе от 29 мая 2014 года</w:t>
            </w:r>
          </w:p>
          <w:bookmarkEnd w:id="123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 Блок члена Коллегии (Министра) по внутренним рынкам, информатизации,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информационно-коммуникационным технологиям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переговоров с представителями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Социалистической Республики Вьетнам по вопросам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электронной системы верификации происхождения товаров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 года</w:t>
            </w:r>
          </w:p>
          <w:bookmarkEnd w:id="125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подготовительной встрече 29-го заседания экономико-экологического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форума Организации по безопасности и сотрудничеству в Европе (ОБСЕ)</w:t>
            </w:r>
          </w:p>
          <w:bookmarkEnd w:id="126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форуме "Digital sammit"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работе экспертной подгруппы по цифровой повестке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группы по взаимодействию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Сингапур</w:t>
            </w:r>
          </w:p>
          <w:bookmarkEnd w:id="127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Проведение консультаций с представителями уполномоченных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Исламской Республики Иран по вопросу обеспечения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взаимодействия в рамках реализации Временного соглашения, ведущего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образованию зоны свободной торговли между Евразийским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Иран, с другой стороны, от 17 мая 2018 года</w:t>
            </w:r>
          </w:p>
          <w:bookmarkEnd w:id="128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Проведение консультаций с представителями уполномоченных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Социалистической Республики Вьетнам по вопросам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информационного взаимодействия в рамках реализации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Социалистической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 года</w:t>
            </w:r>
          </w:p>
          <w:bookmarkEnd w:id="12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конференциях, семинарах, заседаниях и иных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внутренних рынков, информатизации,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коммуникационных технологий, в том числе с участием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по торговле и развитию (ЮНКТАД)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Программы сотрудничества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Конференцией ООН по торговле и развитию (ЮНКТАД)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2020 – 2022 годы</w:t>
            </w:r>
          </w:p>
          <w:bookmarkEnd w:id="13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