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1833b" w14:textId="76183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Коллегии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29 ноября 2021 года № 159.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подпункта "в"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Положения о порядке ввоза на таможенную территорию Таможенного союза продукции (товаров), в отношении которой устанавливаются обязательные требования в рамках Таможенного союза, утвержденного Решением Коллегии Евразийской экономической комиссии от 25 декабря 2012 г. № 294,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Внести в решения Коллегии Евразийской экономической комиссии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с 1 января 2022 г.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2021 г. № 159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 xml:space="preserve">вносимые в решения Коллегии Евразийской экономической комиссии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1.Утратил силу решением Коллегии Евразийской экономической комиссии от 16.04.2024 </w:t>
      </w:r>
      <w:r>
        <w:rPr>
          <w:rFonts w:ascii="Times New Roman"/>
          <w:b w:val="false"/>
          <w:i w:val="false"/>
          <w:color w:val="ff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End w:id="4"/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В </w:t>
      </w:r>
      <w:r>
        <w:rPr>
          <w:rFonts w:ascii="Times New Roman"/>
          <w:b w:val="false"/>
          <w:i w:val="false"/>
          <w:color w:val="000000"/>
          <w:sz w:val="28"/>
        </w:rPr>
        <w:t>Решении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26 мая 2014 г. № 76 "Об утверждении перечня продукции, в отношении которой подача таможенной декларации сопровождается представлением документа об оценке соответствия требованиям технического регламента Таможенного союза "Технический регламент на соковую продукцию из фруктов и овощей" (ТР ТС 023/2011)":</w:t>
      </w:r>
    </w:p>
    <w:bookmarkEnd w:id="5"/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в наименовании и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слова "соответствия" дополнить словами "(сведений о документе об оценке соответствия)";</w:t>
      </w:r>
    </w:p>
    <w:bookmarkEnd w:id="7"/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"или сведений о таком документе" исключить;</w:t>
      </w:r>
    </w:p>
    <w:bookmarkEnd w:id="8"/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продукции, в отношении которой подача таможенной декларации сопровождается представлением документа об оценке соответствия требованиям технического регламента Таможенного союза "Технический регламент на соковую продукцию из фруктов и овощей" (ТР ТС 023/2011) или сведений о таком документе, утвержденном указанным Решением: </w:t>
      </w:r>
    </w:p>
    <w:bookmarkEnd w:id="9"/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наименовании: </w:t>
      </w:r>
    </w:p>
    <w:bookmarkEnd w:id="10"/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слова "соответствия" дополнить словами "(сведений о документе об оценке соответствия)";</w:t>
      </w:r>
    </w:p>
    <w:bookmarkEnd w:id="11"/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"или сведений о таком документе" исключить;</w:t>
      </w:r>
    </w:p>
    <w:bookmarkEnd w:id="12"/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наименовании графы 3 слова "или сведения о таком документе" заменить словами "(сведения о документе об оценке соответствия)";</w:t>
      </w:r>
    </w:p>
    <w:bookmarkEnd w:id="13"/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позициях "Фруктовые и (или) овощные нектары", "Фруктовые и (или) овощные сокосодержащие напитки" и "Морсы" слова "из 2202 99 190 0" заменить словами "из 2202 99 180 0";</w:t>
      </w:r>
    </w:p>
    <w:bookmarkEnd w:id="14"/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позициях "Концентрированные морсы", "Концентрированные натуральные ароматообразующие фруктовые или овощные вещества" и "Клетки цитрусовых фруктов, фруктовые и (или) овощные мякоти" слова "из 2106 90 980 9" заменить словами "из 2106 90 980 8";</w:t>
      </w:r>
    </w:p>
    <w:bookmarkEnd w:id="15"/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примечаний: </w:t>
      </w:r>
    </w:p>
    <w:bookmarkEnd w:id="16"/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слова "соответствия" дополнить словами "(сведений о документе об оценке соответствия)";</w:t>
      </w:r>
    </w:p>
    <w:bookmarkEnd w:id="17"/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"или сведений о таком документе" исключить.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